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FFFE1" w14:textId="229DC982" w:rsidR="001F5572" w:rsidRPr="00283EF9" w:rsidRDefault="00E9261E" w:rsidP="00512CDD">
      <w:pPr>
        <w:spacing w:beforeLines="150" w:before="360" w:after="360"/>
        <w:jc w:val="center"/>
        <w:rPr>
          <w:rFonts w:eastAsiaTheme="majorEastAsia"/>
          <w:b/>
          <w:bCs/>
          <w:lang w:eastAsia="ja-JP"/>
        </w:rPr>
      </w:pPr>
      <w:r>
        <w:rPr>
          <w:rFonts w:eastAsiaTheme="majorEastAsia" w:hint="eastAsia"/>
          <w:b/>
          <w:bCs/>
          <w:sz w:val="36"/>
          <w:lang w:eastAsia="ja-JP"/>
        </w:rPr>
        <w:t xml:space="preserve">　</w:t>
      </w:r>
      <w:r w:rsidR="00357A36" w:rsidRPr="00283EF9">
        <w:rPr>
          <w:rFonts w:eastAsiaTheme="majorEastAsia"/>
          <w:b/>
          <w:bCs/>
          <w:sz w:val="36"/>
          <w:lang w:eastAsia="ja-JP"/>
        </w:rPr>
        <w:t>D&amp;I</w:t>
      </w:r>
      <w:r w:rsidR="00EF4420">
        <w:rPr>
          <w:rFonts w:eastAsiaTheme="majorEastAsia" w:hint="eastAsia"/>
          <w:b/>
          <w:bCs/>
          <w:sz w:val="36"/>
          <w:lang w:eastAsia="ja-JP"/>
        </w:rPr>
        <w:t xml:space="preserve"> AWARD</w:t>
      </w:r>
      <w:r w:rsidR="00357A36" w:rsidRPr="00283EF9">
        <w:rPr>
          <w:rFonts w:eastAsiaTheme="majorEastAsia"/>
          <w:b/>
          <w:bCs/>
          <w:sz w:val="36"/>
          <w:lang w:eastAsia="ja-JP"/>
        </w:rPr>
        <w:t xml:space="preserve"> </w:t>
      </w:r>
      <w:r w:rsidR="00357A36" w:rsidRPr="00283EF9">
        <w:rPr>
          <w:rFonts w:eastAsiaTheme="majorEastAsia" w:hint="eastAsia"/>
          <w:b/>
          <w:bCs/>
          <w:sz w:val="36"/>
          <w:lang w:eastAsia="ja-JP"/>
        </w:rPr>
        <w:t>個人賞</w:t>
      </w:r>
      <w:r w:rsidR="00357A36" w:rsidRPr="00283EF9">
        <w:rPr>
          <w:rFonts w:eastAsiaTheme="majorEastAsia"/>
          <w:b/>
          <w:bCs/>
          <w:sz w:val="36"/>
          <w:lang w:eastAsia="ja-JP"/>
        </w:rPr>
        <w:t xml:space="preserve"> </w:t>
      </w:r>
      <w:r w:rsidR="00357A36" w:rsidRPr="00283EF9">
        <w:rPr>
          <w:rFonts w:eastAsiaTheme="majorEastAsia" w:hint="eastAsia"/>
          <w:b/>
          <w:bCs/>
          <w:sz w:val="36"/>
          <w:lang w:eastAsia="ja-JP"/>
        </w:rPr>
        <w:t>推薦応募</w:t>
      </w:r>
      <w:r w:rsidR="000E2FC7" w:rsidRPr="00283EF9">
        <w:rPr>
          <w:rFonts w:eastAsiaTheme="majorEastAsia" w:hint="eastAsia"/>
          <w:b/>
          <w:bCs/>
          <w:sz w:val="36"/>
          <w:lang w:eastAsia="ja-JP"/>
        </w:rPr>
        <w:t>用紙</w:t>
      </w:r>
    </w:p>
    <w:p w14:paraId="01319D39" w14:textId="01559126" w:rsidR="00357A36" w:rsidRDefault="000E2FC7" w:rsidP="000E2FC7">
      <w:pPr>
        <w:spacing w:after="0" w:line="280" w:lineRule="exact"/>
        <w:rPr>
          <w:rFonts w:eastAsiaTheme="majorEastAsia"/>
          <w:bCs/>
          <w:lang w:eastAsia="ja-JP"/>
        </w:rPr>
      </w:pPr>
      <w:proofErr w:type="spellStart"/>
      <w:r w:rsidRPr="00283EF9">
        <w:rPr>
          <w:rFonts w:eastAsiaTheme="majorEastAsia"/>
          <w:bCs/>
          <w:lang w:eastAsia="ja-JP"/>
        </w:rPr>
        <w:t>JobRainbow</w:t>
      </w:r>
      <w:proofErr w:type="spellEnd"/>
      <w:r w:rsidRPr="00283EF9">
        <w:rPr>
          <w:rFonts w:eastAsiaTheme="majorEastAsia" w:hint="eastAsia"/>
          <w:bCs/>
          <w:lang w:eastAsia="ja-JP"/>
        </w:rPr>
        <w:t>主催「</w:t>
      </w:r>
      <w:r w:rsidRPr="00283EF9">
        <w:rPr>
          <w:rFonts w:eastAsiaTheme="majorEastAsia"/>
          <w:bCs/>
          <w:lang w:eastAsia="ja-JP"/>
        </w:rPr>
        <w:t>D&amp;I</w:t>
      </w:r>
      <w:r w:rsidR="00EF4420">
        <w:rPr>
          <w:rFonts w:eastAsiaTheme="majorEastAsia" w:hint="eastAsia"/>
          <w:bCs/>
          <w:lang w:eastAsia="ja-JP"/>
        </w:rPr>
        <w:t xml:space="preserve"> AWARD</w:t>
      </w:r>
      <w:r w:rsidRPr="00283EF9">
        <w:rPr>
          <w:rFonts w:eastAsiaTheme="majorEastAsia" w:hint="eastAsia"/>
          <w:bCs/>
          <w:lang w:eastAsia="ja-JP"/>
        </w:rPr>
        <w:t>」では、企業の制度や取り組みだけでなく、</w:t>
      </w:r>
    </w:p>
    <w:p w14:paraId="72C9A4C1" w14:textId="07632290" w:rsidR="00357A36" w:rsidRDefault="000E2FC7" w:rsidP="000E2FC7">
      <w:pPr>
        <w:spacing w:after="0" w:line="280" w:lineRule="exact"/>
        <w:rPr>
          <w:rFonts w:eastAsiaTheme="majorEastAsia"/>
          <w:bCs/>
          <w:lang w:eastAsia="ja-JP"/>
        </w:rPr>
      </w:pPr>
      <w:r w:rsidRPr="00283EF9">
        <w:rPr>
          <w:rFonts w:eastAsiaTheme="majorEastAsia" w:hint="eastAsia"/>
          <w:bCs/>
          <w:lang w:eastAsia="ja-JP"/>
        </w:rPr>
        <w:t>それを現場で支え、行動に移してきた“人”にスポットを当てた新設賞「個人賞」を創設いたしました。</w:t>
      </w:r>
    </w:p>
    <w:p w14:paraId="361B0A9C" w14:textId="31E016D7" w:rsidR="00512CDD" w:rsidRDefault="000E2FC7" w:rsidP="000E2FC7">
      <w:pPr>
        <w:spacing w:after="0" w:line="280" w:lineRule="exact"/>
        <w:rPr>
          <w:rFonts w:eastAsiaTheme="majorEastAsia"/>
          <w:bCs/>
          <w:lang w:eastAsia="ja-JP"/>
        </w:rPr>
      </w:pPr>
      <w:r w:rsidRPr="00283EF9">
        <w:rPr>
          <w:rFonts w:eastAsiaTheme="majorEastAsia" w:hint="eastAsia"/>
          <w:bCs/>
          <w:lang w:eastAsia="ja-JP"/>
        </w:rPr>
        <w:t>この賞では、</w:t>
      </w:r>
      <w:r w:rsidRPr="00283EF9">
        <w:rPr>
          <w:rFonts w:eastAsiaTheme="majorEastAsia"/>
          <w:bCs/>
          <w:lang w:eastAsia="ja-JP"/>
        </w:rPr>
        <w:t>DEIB</w:t>
      </w:r>
      <w:r w:rsidRPr="00283EF9">
        <w:rPr>
          <w:rFonts w:eastAsiaTheme="majorEastAsia" w:hint="eastAsia"/>
          <w:bCs/>
          <w:lang w:eastAsia="ja-JP"/>
        </w:rPr>
        <w:t>（ダイバーシティ・エクイティ・インクルージョン・ビロンギング）推進に貢献された個人を推薦形式で表彰します。</w:t>
      </w:r>
    </w:p>
    <w:p w14:paraId="3C43A4A3" w14:textId="36E1F857" w:rsidR="00512CDD" w:rsidRDefault="00512CDD" w:rsidP="000E2FC7">
      <w:pPr>
        <w:spacing w:after="0" w:line="280" w:lineRule="exact"/>
        <w:rPr>
          <w:rFonts w:eastAsiaTheme="majorEastAsia"/>
          <w:bCs/>
          <w:lang w:eastAsia="ja-JP"/>
        </w:rPr>
      </w:pPr>
    </w:p>
    <w:p w14:paraId="7FDE829C" w14:textId="77777777" w:rsidR="0063799F" w:rsidRDefault="0063799F" w:rsidP="0063799F">
      <w:pPr>
        <w:spacing w:after="0" w:line="280" w:lineRule="exact"/>
        <w:rPr>
          <w:rFonts w:eastAsiaTheme="majorEastAsia"/>
          <w:lang w:eastAsia="ja-JP"/>
        </w:rPr>
      </w:pPr>
    </w:p>
    <w:p w14:paraId="1645A9DD" w14:textId="6FF6F4BB" w:rsidR="0063799F" w:rsidRPr="00E149E8" w:rsidRDefault="0063799F" w:rsidP="0063799F">
      <w:pPr>
        <w:spacing w:after="0" w:line="280" w:lineRule="exact"/>
        <w:rPr>
          <w:rFonts w:eastAsiaTheme="majorEastAsia"/>
          <w:b/>
          <w:sz w:val="24"/>
          <w:szCs w:val="24"/>
          <w:lang w:eastAsia="ja-JP"/>
        </w:rPr>
      </w:pPr>
      <w:r w:rsidRPr="00283EF9">
        <w:rPr>
          <w:rFonts w:eastAsiaTheme="majorEastAsia" w:hint="eastAsia"/>
          <w:b/>
          <w:sz w:val="24"/>
          <w:szCs w:val="24"/>
          <w:lang w:eastAsia="ja-JP"/>
        </w:rPr>
        <w:t>【</w:t>
      </w:r>
      <w:r w:rsidR="00F03879">
        <w:rPr>
          <w:rFonts w:eastAsiaTheme="majorEastAsia" w:hint="eastAsia"/>
          <w:b/>
          <w:sz w:val="24"/>
          <w:szCs w:val="24"/>
          <w:lang w:eastAsia="ja-JP"/>
        </w:rPr>
        <w:t>被推薦者（行動に移してきた</w:t>
      </w:r>
      <w:r w:rsidRPr="0063799F">
        <w:rPr>
          <w:rFonts w:eastAsiaTheme="majorEastAsia" w:hint="eastAsia"/>
          <w:b/>
          <w:sz w:val="24"/>
          <w:szCs w:val="24"/>
          <w:lang w:eastAsia="ja-JP"/>
        </w:rPr>
        <w:t>方）</w:t>
      </w:r>
      <w:r>
        <w:rPr>
          <w:rFonts w:eastAsiaTheme="majorEastAsia" w:hint="eastAsia"/>
          <w:b/>
          <w:sz w:val="24"/>
          <w:szCs w:val="24"/>
          <w:lang w:eastAsia="ja-JP"/>
        </w:rPr>
        <w:t>の</w:t>
      </w:r>
      <w:r w:rsidRPr="00283EF9">
        <w:rPr>
          <w:rFonts w:eastAsiaTheme="majorEastAsia" w:hint="eastAsia"/>
          <w:b/>
          <w:sz w:val="24"/>
          <w:szCs w:val="24"/>
          <w:lang w:eastAsia="ja-JP"/>
        </w:rPr>
        <w:t>情報】</w:t>
      </w:r>
    </w:p>
    <w:p w14:paraId="09923B43" w14:textId="7F0F5A4C" w:rsidR="0063799F" w:rsidRPr="00E149E8" w:rsidRDefault="0063799F" w:rsidP="0063799F">
      <w:pPr>
        <w:spacing w:line="280" w:lineRule="exact"/>
        <w:jc w:val="both"/>
        <w:rPr>
          <w:rFonts w:eastAsiaTheme="majorEastAsia"/>
          <w:lang w:eastAsia="ja-JP"/>
        </w:rPr>
      </w:pPr>
    </w:p>
    <w:tbl>
      <w:tblPr>
        <w:tblStyle w:val="afe"/>
        <w:tblW w:w="0" w:type="auto"/>
        <w:tblInd w:w="279" w:type="dxa"/>
        <w:tblLook w:val="04A0" w:firstRow="1" w:lastRow="0" w:firstColumn="1" w:lastColumn="0" w:noHBand="0" w:noVBand="1"/>
      </w:tblPr>
      <w:tblGrid>
        <w:gridCol w:w="2693"/>
        <w:gridCol w:w="3260"/>
        <w:gridCol w:w="1276"/>
        <w:gridCol w:w="3282"/>
      </w:tblGrid>
      <w:tr w:rsidR="0063799F" w:rsidRPr="00373C4C" w14:paraId="4D6C7193" w14:textId="77777777" w:rsidTr="00EB214B">
        <w:trPr>
          <w:trHeight w:val="510"/>
        </w:trPr>
        <w:tc>
          <w:tcPr>
            <w:tcW w:w="2693" w:type="dxa"/>
            <w:vAlign w:val="center"/>
          </w:tcPr>
          <w:p w14:paraId="49F820C0" w14:textId="77777777" w:rsidR="0063799F" w:rsidRPr="00373C4C" w:rsidRDefault="0063799F" w:rsidP="00EB214B">
            <w:pPr>
              <w:spacing w:line="280" w:lineRule="exact"/>
              <w:jc w:val="both"/>
              <w:rPr>
                <w:rFonts w:eastAsiaTheme="majorEastAsia"/>
                <w:lang w:eastAsia="ja-JP"/>
              </w:rPr>
            </w:pPr>
            <w:r w:rsidRPr="00373C4C">
              <w:rPr>
                <w:rFonts w:eastAsiaTheme="majorEastAsia" w:hint="eastAsia"/>
                <w:lang w:eastAsia="ja-JP"/>
              </w:rPr>
              <w:t>ご所属</w:t>
            </w:r>
            <w:r w:rsidRPr="002A1F73">
              <w:rPr>
                <w:rFonts w:eastAsiaTheme="majorEastAsia" w:hint="eastAsia"/>
                <w:lang w:eastAsia="ja-JP"/>
              </w:rPr>
              <w:t>（会社・団体名）</w:t>
            </w:r>
          </w:p>
        </w:tc>
        <w:tc>
          <w:tcPr>
            <w:tcW w:w="7818" w:type="dxa"/>
            <w:gridSpan w:val="3"/>
            <w:vAlign w:val="center"/>
          </w:tcPr>
          <w:p w14:paraId="4F0D546B" w14:textId="77777777" w:rsidR="0063799F" w:rsidRPr="00373C4C" w:rsidRDefault="0063799F" w:rsidP="00EB214B">
            <w:pPr>
              <w:spacing w:line="280" w:lineRule="exact"/>
              <w:jc w:val="both"/>
              <w:rPr>
                <w:rFonts w:eastAsiaTheme="majorEastAsia"/>
                <w:lang w:eastAsia="ja-JP"/>
              </w:rPr>
            </w:pPr>
          </w:p>
        </w:tc>
      </w:tr>
      <w:tr w:rsidR="0063799F" w:rsidRPr="00373C4C" w14:paraId="2DC498EF" w14:textId="77777777" w:rsidTr="00EB214B">
        <w:trPr>
          <w:trHeight w:val="510"/>
        </w:trPr>
        <w:tc>
          <w:tcPr>
            <w:tcW w:w="2693" w:type="dxa"/>
            <w:vAlign w:val="center"/>
          </w:tcPr>
          <w:p w14:paraId="544DF309" w14:textId="77777777" w:rsidR="0063799F" w:rsidRPr="00373C4C" w:rsidRDefault="0063799F" w:rsidP="00EB214B">
            <w:pPr>
              <w:spacing w:line="280" w:lineRule="exact"/>
              <w:jc w:val="both"/>
              <w:rPr>
                <w:rFonts w:eastAsiaTheme="majorEastAsia"/>
                <w:lang w:eastAsia="ja-JP"/>
              </w:rPr>
            </w:pPr>
            <w:r w:rsidRPr="00373C4C">
              <w:rPr>
                <w:rFonts w:eastAsiaTheme="majorEastAsia" w:hint="eastAsia"/>
                <w:lang w:eastAsia="ja-JP"/>
              </w:rPr>
              <w:t>部署・役職（任意）</w:t>
            </w:r>
          </w:p>
        </w:tc>
        <w:tc>
          <w:tcPr>
            <w:tcW w:w="3260" w:type="dxa"/>
            <w:vAlign w:val="center"/>
          </w:tcPr>
          <w:p w14:paraId="4D7189EB" w14:textId="77777777" w:rsidR="0063799F" w:rsidRPr="00373C4C" w:rsidRDefault="0063799F" w:rsidP="00EB214B">
            <w:pPr>
              <w:spacing w:line="280" w:lineRule="exact"/>
              <w:jc w:val="both"/>
              <w:rPr>
                <w:rFonts w:eastAsiaTheme="majorEastAsia"/>
                <w:lang w:eastAsia="ja-JP"/>
              </w:rPr>
            </w:pPr>
          </w:p>
        </w:tc>
        <w:tc>
          <w:tcPr>
            <w:tcW w:w="1276" w:type="dxa"/>
            <w:vAlign w:val="center"/>
          </w:tcPr>
          <w:p w14:paraId="17C4DA8F" w14:textId="77777777" w:rsidR="0063799F" w:rsidRPr="00373C4C" w:rsidRDefault="0063799F" w:rsidP="00EB214B">
            <w:pPr>
              <w:spacing w:line="280" w:lineRule="exact"/>
              <w:jc w:val="both"/>
              <w:rPr>
                <w:rFonts w:eastAsiaTheme="majorEastAsia"/>
                <w:lang w:eastAsia="ja-JP"/>
              </w:rPr>
            </w:pPr>
            <w:r>
              <w:rPr>
                <w:rFonts w:eastAsiaTheme="majorEastAsia" w:hint="eastAsia"/>
                <w:lang w:eastAsia="ja-JP"/>
              </w:rPr>
              <w:t>お名前</w:t>
            </w:r>
          </w:p>
        </w:tc>
        <w:tc>
          <w:tcPr>
            <w:tcW w:w="3282" w:type="dxa"/>
            <w:vAlign w:val="center"/>
          </w:tcPr>
          <w:p w14:paraId="76015FC9" w14:textId="77777777" w:rsidR="0063799F" w:rsidRPr="00373C4C" w:rsidRDefault="0063799F" w:rsidP="00EB214B">
            <w:pPr>
              <w:spacing w:line="280" w:lineRule="exact"/>
              <w:jc w:val="both"/>
              <w:rPr>
                <w:rFonts w:eastAsiaTheme="majorEastAsia"/>
                <w:lang w:eastAsia="ja-JP"/>
              </w:rPr>
            </w:pPr>
          </w:p>
        </w:tc>
      </w:tr>
      <w:tr w:rsidR="0063799F" w:rsidRPr="00373C4C" w14:paraId="100B7F77" w14:textId="77777777" w:rsidTr="00EB214B">
        <w:trPr>
          <w:trHeight w:val="510"/>
        </w:trPr>
        <w:tc>
          <w:tcPr>
            <w:tcW w:w="2693" w:type="dxa"/>
            <w:vAlign w:val="center"/>
          </w:tcPr>
          <w:p w14:paraId="6A2BC67D" w14:textId="77777777" w:rsidR="0063799F" w:rsidRPr="00373C4C" w:rsidRDefault="0063799F" w:rsidP="00EB214B">
            <w:pPr>
              <w:spacing w:line="280" w:lineRule="exact"/>
              <w:jc w:val="both"/>
              <w:rPr>
                <w:rFonts w:eastAsiaTheme="majorEastAsia"/>
                <w:lang w:eastAsia="ja-JP"/>
              </w:rPr>
            </w:pPr>
            <w:r w:rsidRPr="00373C4C">
              <w:rPr>
                <w:rFonts w:eastAsiaTheme="majorEastAsia" w:hint="eastAsia"/>
                <w:lang w:eastAsia="ja-JP"/>
              </w:rPr>
              <w:t>メールアドレス（任意）</w:t>
            </w:r>
          </w:p>
        </w:tc>
        <w:tc>
          <w:tcPr>
            <w:tcW w:w="7818" w:type="dxa"/>
            <w:gridSpan w:val="3"/>
            <w:vAlign w:val="center"/>
          </w:tcPr>
          <w:p w14:paraId="2C6A960F" w14:textId="77777777" w:rsidR="0063799F" w:rsidRPr="00373C4C" w:rsidRDefault="0063799F" w:rsidP="00EB214B">
            <w:pPr>
              <w:spacing w:line="280" w:lineRule="exact"/>
              <w:jc w:val="both"/>
              <w:rPr>
                <w:rFonts w:eastAsiaTheme="majorEastAsia"/>
                <w:lang w:eastAsia="ja-JP"/>
              </w:rPr>
            </w:pPr>
          </w:p>
        </w:tc>
      </w:tr>
      <w:tr w:rsidR="0063799F" w:rsidRPr="00373C4C" w14:paraId="261E10C6" w14:textId="77777777" w:rsidTr="00EB214B">
        <w:trPr>
          <w:trHeight w:val="510"/>
        </w:trPr>
        <w:tc>
          <w:tcPr>
            <w:tcW w:w="2693" w:type="dxa"/>
            <w:vAlign w:val="center"/>
          </w:tcPr>
          <w:p w14:paraId="2425ACAF" w14:textId="77777777" w:rsidR="0063799F" w:rsidRPr="00373C4C" w:rsidRDefault="0063799F" w:rsidP="00EB214B">
            <w:pPr>
              <w:spacing w:line="280" w:lineRule="exact"/>
              <w:jc w:val="both"/>
              <w:rPr>
                <w:rFonts w:eastAsiaTheme="majorEastAsia"/>
                <w:lang w:eastAsia="ja-JP"/>
              </w:rPr>
            </w:pPr>
            <w:r w:rsidRPr="002A1F73">
              <w:rPr>
                <w:rFonts w:eastAsiaTheme="majorEastAsia" w:hint="eastAsia"/>
                <w:lang w:eastAsia="ja-JP"/>
              </w:rPr>
              <w:t>お立場（複数選択可）</w:t>
            </w:r>
          </w:p>
        </w:tc>
        <w:tc>
          <w:tcPr>
            <w:tcW w:w="7818" w:type="dxa"/>
            <w:gridSpan w:val="3"/>
            <w:vAlign w:val="center"/>
          </w:tcPr>
          <w:p w14:paraId="20B884D8" w14:textId="0343EC08" w:rsidR="00F03879" w:rsidRDefault="00000000" w:rsidP="00EB214B">
            <w:pPr>
              <w:spacing w:line="280" w:lineRule="exact"/>
              <w:jc w:val="both"/>
              <w:rPr>
                <w:rFonts w:eastAsiaTheme="majorEastAsia"/>
                <w:lang w:eastAsia="ja-JP"/>
              </w:rPr>
            </w:pPr>
            <w:sdt>
              <w:sdtPr>
                <w:rPr>
                  <w:rFonts w:eastAsiaTheme="majorEastAsia"/>
                  <w:lang w:eastAsia="ja-JP"/>
                </w:rPr>
                <w:id w:val="1485899435"/>
                <w14:checkbox>
                  <w14:checked w14:val="0"/>
                  <w14:checkedState w14:val="00FE" w14:font="Wingdings"/>
                  <w14:uncheckedState w14:val="2610" w14:font="ＭＳ ゴシック"/>
                </w14:checkbox>
              </w:sdtPr>
              <w:sdtContent>
                <w:r w:rsidR="00F03879" w:rsidRPr="00283EF9">
                  <w:rPr>
                    <w:rFonts w:ascii="Segoe UI Symbol" w:eastAsiaTheme="majorEastAsia" w:hAnsi="Segoe UI Symbol" w:cs="Segoe UI Symbol"/>
                    <w:lang w:eastAsia="ja-JP"/>
                  </w:rPr>
                  <w:t>☐</w:t>
                </w:r>
              </w:sdtContent>
            </w:sdt>
            <w:r w:rsidR="00F03879" w:rsidRPr="00283EF9">
              <w:rPr>
                <w:rFonts w:eastAsiaTheme="majorEastAsia" w:hint="eastAsia"/>
                <w:lang w:eastAsia="ja-JP"/>
              </w:rPr>
              <w:t>当事者</w:t>
            </w:r>
            <w:r w:rsidR="008612C1">
              <w:rPr>
                <w:rFonts w:eastAsiaTheme="majorEastAsia" w:hint="eastAsia"/>
                <w:lang w:eastAsia="ja-JP"/>
              </w:rPr>
              <w:t xml:space="preserve">　</w:t>
            </w:r>
            <w:sdt>
              <w:sdtPr>
                <w:rPr>
                  <w:rFonts w:eastAsiaTheme="majorEastAsia"/>
                  <w:lang w:eastAsia="ja-JP"/>
                </w:rPr>
                <w:id w:val="655429010"/>
                <w14:checkbox>
                  <w14:checked w14:val="0"/>
                  <w14:checkedState w14:val="00FE" w14:font="Wingdings"/>
                  <w14:uncheckedState w14:val="2610" w14:font="ＭＳ ゴシック"/>
                </w14:checkbox>
              </w:sdtPr>
              <w:sdtContent>
                <w:r w:rsidR="00F03879">
                  <w:rPr>
                    <w:rFonts w:ascii="ＭＳ ゴシック" w:eastAsia="ＭＳ ゴシック" w:hAnsi="ＭＳ ゴシック" w:hint="eastAsia"/>
                    <w:lang w:eastAsia="ja-JP"/>
                  </w:rPr>
                  <w:t>☐</w:t>
                </w:r>
              </w:sdtContent>
            </w:sdt>
            <w:r w:rsidR="00F03879">
              <w:rPr>
                <w:rFonts w:eastAsiaTheme="majorEastAsia" w:hint="eastAsia"/>
                <w:lang w:eastAsia="ja-JP"/>
              </w:rPr>
              <w:t>支援者</w:t>
            </w:r>
          </w:p>
          <w:p w14:paraId="2B3ACB35" w14:textId="63F8C10C" w:rsidR="00F03879" w:rsidRDefault="00000000" w:rsidP="00F03879">
            <w:pPr>
              <w:spacing w:line="280" w:lineRule="exact"/>
              <w:jc w:val="both"/>
              <w:rPr>
                <w:rFonts w:eastAsiaTheme="majorEastAsia"/>
                <w:lang w:eastAsia="ja-JP"/>
              </w:rPr>
            </w:pPr>
            <w:sdt>
              <w:sdtPr>
                <w:rPr>
                  <w:rFonts w:eastAsiaTheme="majorEastAsia"/>
                  <w:lang w:eastAsia="ja-JP"/>
                </w:rPr>
                <w:id w:val="1677543230"/>
                <w14:checkbox>
                  <w14:checked w14:val="0"/>
                  <w14:checkedState w14:val="00FE" w14:font="Wingdings"/>
                  <w14:uncheckedState w14:val="2610" w14:font="ＭＳ ゴシック"/>
                </w14:checkbox>
              </w:sdtPr>
              <w:sdtContent>
                <w:r w:rsidR="00F03879">
                  <w:rPr>
                    <w:rFonts w:ascii="ＭＳ ゴシック" w:eastAsia="ＭＳ ゴシック" w:hAnsi="ＭＳ ゴシック" w:hint="eastAsia"/>
                    <w:lang w:eastAsia="ja-JP"/>
                  </w:rPr>
                  <w:t>☐</w:t>
                </w:r>
              </w:sdtContent>
            </w:sdt>
            <w:r w:rsidR="00F03879" w:rsidRPr="00283EF9">
              <w:rPr>
                <w:rFonts w:eastAsiaTheme="majorEastAsia"/>
                <w:lang w:eastAsia="ja-JP"/>
              </w:rPr>
              <w:t xml:space="preserve"> </w:t>
            </w:r>
            <w:r w:rsidR="00F03879" w:rsidRPr="00283EF9">
              <w:rPr>
                <w:rFonts w:eastAsiaTheme="majorEastAsia" w:hint="eastAsia"/>
                <w:lang w:eastAsia="ja-JP"/>
              </w:rPr>
              <w:t>一般社員・職員</w:t>
            </w:r>
            <w:r w:rsidR="00F03879">
              <w:rPr>
                <w:rFonts w:eastAsiaTheme="majorEastAsia" w:hint="eastAsia"/>
                <w:lang w:eastAsia="ja-JP"/>
              </w:rPr>
              <w:t xml:space="preserve">　</w:t>
            </w:r>
            <w:sdt>
              <w:sdtPr>
                <w:rPr>
                  <w:rFonts w:eastAsiaTheme="majorEastAsia"/>
                  <w:lang w:eastAsia="ja-JP"/>
                </w:rPr>
                <w:id w:val="-2010361149"/>
                <w14:checkbox>
                  <w14:checked w14:val="0"/>
                  <w14:checkedState w14:val="00FE" w14:font="Wingdings"/>
                  <w14:uncheckedState w14:val="2610" w14:font="ＭＳ ゴシック"/>
                </w14:checkbox>
              </w:sdtPr>
              <w:sdtContent>
                <w:r w:rsidR="00F03879">
                  <w:rPr>
                    <w:rFonts w:ascii="ＭＳ ゴシック" w:eastAsia="ＭＳ ゴシック" w:hAnsi="ＭＳ ゴシック" w:hint="eastAsia"/>
                    <w:lang w:eastAsia="ja-JP"/>
                  </w:rPr>
                  <w:t>☐</w:t>
                </w:r>
              </w:sdtContent>
            </w:sdt>
            <w:r w:rsidR="00F03879" w:rsidRPr="00283EF9">
              <w:rPr>
                <w:rFonts w:eastAsiaTheme="majorEastAsia"/>
                <w:lang w:eastAsia="ja-JP"/>
              </w:rPr>
              <w:t>DEIB</w:t>
            </w:r>
            <w:r w:rsidR="00F03879" w:rsidRPr="00283EF9">
              <w:rPr>
                <w:rFonts w:eastAsiaTheme="majorEastAsia" w:hint="eastAsia"/>
                <w:lang w:eastAsia="ja-JP"/>
              </w:rPr>
              <w:t>推進担当</w:t>
            </w:r>
            <w:r w:rsidR="00F03879">
              <w:rPr>
                <w:rFonts w:eastAsiaTheme="majorEastAsia" w:hint="eastAsia"/>
                <w:lang w:eastAsia="ja-JP"/>
              </w:rPr>
              <w:t xml:space="preserve">　</w:t>
            </w:r>
            <w:sdt>
              <w:sdtPr>
                <w:rPr>
                  <w:rFonts w:eastAsiaTheme="majorEastAsia"/>
                  <w:lang w:eastAsia="ja-JP"/>
                </w:rPr>
                <w:id w:val="233358049"/>
                <w14:checkbox>
                  <w14:checked w14:val="0"/>
                  <w14:checkedState w14:val="00FE" w14:font="Wingdings"/>
                  <w14:uncheckedState w14:val="2610" w14:font="ＭＳ ゴシック"/>
                </w14:checkbox>
              </w:sdtPr>
              <w:sdtContent>
                <w:r w:rsidR="0063799F">
                  <w:rPr>
                    <w:rFonts w:ascii="ＭＳ ゴシック" w:eastAsia="ＭＳ ゴシック" w:hAnsi="ＭＳ ゴシック" w:hint="eastAsia"/>
                    <w:lang w:eastAsia="ja-JP"/>
                  </w:rPr>
                  <w:t>☐</w:t>
                </w:r>
              </w:sdtContent>
            </w:sdt>
            <w:r w:rsidR="00F03879" w:rsidRPr="00F03879">
              <w:rPr>
                <w:rFonts w:eastAsiaTheme="majorEastAsia" w:hint="eastAsia"/>
                <w:lang w:eastAsia="ja-JP"/>
              </w:rPr>
              <w:t>マネージャー・</w:t>
            </w:r>
            <w:r w:rsidR="0063799F" w:rsidRPr="00283EF9">
              <w:rPr>
                <w:rFonts w:eastAsiaTheme="majorEastAsia" w:hint="eastAsia"/>
                <w:lang w:eastAsia="ja-JP"/>
              </w:rPr>
              <w:t>経営層</w:t>
            </w:r>
          </w:p>
          <w:p w14:paraId="45CB5F91" w14:textId="6ACB65D8" w:rsidR="0063799F" w:rsidRPr="00373C4C" w:rsidRDefault="00000000" w:rsidP="00F03879">
            <w:pPr>
              <w:spacing w:line="280" w:lineRule="exact"/>
              <w:jc w:val="both"/>
              <w:rPr>
                <w:rFonts w:eastAsiaTheme="majorEastAsia"/>
                <w:lang w:eastAsia="ja-JP"/>
              </w:rPr>
            </w:pPr>
            <w:sdt>
              <w:sdtPr>
                <w:rPr>
                  <w:rFonts w:eastAsiaTheme="majorEastAsia"/>
                  <w:lang w:eastAsia="ja-JP"/>
                </w:rPr>
                <w:id w:val="-388116829"/>
                <w14:checkbox>
                  <w14:checked w14:val="0"/>
                  <w14:checkedState w14:val="00FE" w14:font="Wingdings"/>
                  <w14:uncheckedState w14:val="2610" w14:font="ＭＳ ゴシック"/>
                </w14:checkbox>
              </w:sdtPr>
              <w:sdtContent>
                <w:r w:rsidR="0063799F" w:rsidRPr="00283EF9">
                  <w:rPr>
                    <w:rFonts w:ascii="Segoe UI Symbol" w:eastAsiaTheme="majorEastAsia" w:hAnsi="Segoe UI Symbol" w:cs="Segoe UI Symbol"/>
                    <w:lang w:eastAsia="ja-JP"/>
                  </w:rPr>
                  <w:t>☐</w:t>
                </w:r>
              </w:sdtContent>
            </w:sdt>
            <w:r w:rsidR="0063799F" w:rsidRPr="00283EF9">
              <w:rPr>
                <w:rFonts w:eastAsiaTheme="majorEastAsia" w:hint="eastAsia"/>
                <w:lang w:eastAsia="ja-JP"/>
              </w:rPr>
              <w:t>その他（自由記述）</w:t>
            </w:r>
            <w:r w:rsidR="0063799F">
              <w:rPr>
                <w:rFonts w:eastAsiaTheme="majorEastAsia" w:hint="eastAsia"/>
                <w:lang w:eastAsia="ja-JP"/>
              </w:rPr>
              <w:t>：</w:t>
            </w:r>
          </w:p>
        </w:tc>
      </w:tr>
      <w:tr w:rsidR="00F57140" w:rsidRPr="00373C4C" w14:paraId="7FF0F118" w14:textId="77777777" w:rsidTr="00EB214B">
        <w:trPr>
          <w:trHeight w:val="510"/>
        </w:trPr>
        <w:tc>
          <w:tcPr>
            <w:tcW w:w="2693" w:type="dxa"/>
            <w:vAlign w:val="center"/>
          </w:tcPr>
          <w:p w14:paraId="7EC5AA95" w14:textId="2E564AE4" w:rsidR="00F57140" w:rsidRPr="002A1F73" w:rsidRDefault="00F57140" w:rsidP="00EB214B">
            <w:pPr>
              <w:spacing w:line="280" w:lineRule="exact"/>
              <w:jc w:val="both"/>
              <w:rPr>
                <w:rFonts w:eastAsiaTheme="majorEastAsia"/>
                <w:lang w:eastAsia="ja-JP"/>
              </w:rPr>
            </w:pPr>
            <w:r>
              <w:rPr>
                <w:rFonts w:eastAsiaTheme="majorEastAsia" w:hint="eastAsia"/>
                <w:lang w:eastAsia="ja-JP"/>
              </w:rPr>
              <w:t>取り組みのテーマ</w:t>
            </w:r>
          </w:p>
        </w:tc>
        <w:tc>
          <w:tcPr>
            <w:tcW w:w="7818" w:type="dxa"/>
            <w:gridSpan w:val="3"/>
            <w:vAlign w:val="center"/>
          </w:tcPr>
          <w:p w14:paraId="08FC4110" w14:textId="77777777" w:rsidR="00F57140" w:rsidRDefault="00000000" w:rsidP="00F57140">
            <w:pPr>
              <w:spacing w:line="280" w:lineRule="exact"/>
              <w:jc w:val="both"/>
              <w:rPr>
                <w:rFonts w:eastAsiaTheme="majorEastAsia"/>
                <w:lang w:eastAsia="ja-JP"/>
              </w:rPr>
            </w:pPr>
            <w:sdt>
              <w:sdtPr>
                <w:rPr>
                  <w:rFonts w:eastAsiaTheme="majorEastAsia"/>
                  <w:lang w:eastAsia="ja-JP"/>
                </w:rPr>
                <w:id w:val="1612704582"/>
                <w14:checkbox>
                  <w14:checked w14:val="0"/>
                  <w14:checkedState w14:val="00FE" w14:font="Wingdings"/>
                  <w14:uncheckedState w14:val="2610" w14:font="ＭＳ ゴシック"/>
                </w14:checkbox>
              </w:sdtPr>
              <w:sdtContent>
                <w:r w:rsidR="00F57140" w:rsidRPr="00283EF9">
                  <w:rPr>
                    <w:rFonts w:ascii="Segoe UI Symbol" w:eastAsiaTheme="majorEastAsia" w:hAnsi="Segoe UI Symbol" w:cs="Segoe UI Symbol"/>
                    <w:lang w:eastAsia="ja-JP"/>
                  </w:rPr>
                  <w:t>☐</w:t>
                </w:r>
              </w:sdtContent>
            </w:sdt>
            <w:r w:rsidR="00F57140">
              <w:rPr>
                <w:rFonts w:eastAsiaTheme="majorEastAsia" w:hint="eastAsia"/>
                <w:lang w:eastAsia="ja-JP"/>
              </w:rPr>
              <w:t xml:space="preserve">ジェンダー　</w:t>
            </w:r>
            <w:r w:rsidR="00F57140">
              <w:rPr>
                <w:rFonts w:eastAsiaTheme="majorEastAsia"/>
                <w:lang w:eastAsia="ja-JP"/>
              </w:rPr>
              <w:t xml:space="preserve"> </w:t>
            </w:r>
            <w:sdt>
              <w:sdtPr>
                <w:rPr>
                  <w:rFonts w:eastAsiaTheme="majorEastAsia"/>
                  <w:lang w:eastAsia="ja-JP"/>
                </w:rPr>
                <w:id w:val="-285897384"/>
                <w14:checkbox>
                  <w14:checked w14:val="0"/>
                  <w14:checkedState w14:val="00FE" w14:font="Wingdings"/>
                  <w14:uncheckedState w14:val="2610" w14:font="ＭＳ ゴシック"/>
                </w14:checkbox>
              </w:sdtPr>
              <w:sdtContent>
                <w:r w:rsidR="00F57140" w:rsidRPr="00283EF9">
                  <w:rPr>
                    <w:rFonts w:ascii="Segoe UI Symbol" w:eastAsiaTheme="majorEastAsia" w:hAnsi="Segoe UI Symbol" w:cs="Segoe UI Symbol"/>
                    <w:lang w:eastAsia="ja-JP"/>
                  </w:rPr>
                  <w:t>☐</w:t>
                </w:r>
              </w:sdtContent>
            </w:sdt>
            <w:r w:rsidR="00F57140" w:rsidRPr="00F57140">
              <w:rPr>
                <w:rFonts w:eastAsiaTheme="majorEastAsia" w:hint="eastAsia"/>
                <w:lang w:eastAsia="ja-JP"/>
              </w:rPr>
              <w:t>LGBTQ+</w:t>
            </w:r>
            <w:r w:rsidR="00F57140">
              <w:rPr>
                <w:rFonts w:eastAsiaTheme="majorEastAsia" w:hint="eastAsia"/>
                <w:lang w:eastAsia="ja-JP"/>
              </w:rPr>
              <w:t xml:space="preserve">　</w:t>
            </w:r>
            <w:r w:rsidR="00F57140">
              <w:rPr>
                <w:rFonts w:eastAsiaTheme="majorEastAsia"/>
                <w:lang w:eastAsia="ja-JP"/>
              </w:rPr>
              <w:t xml:space="preserve"> </w:t>
            </w:r>
            <w:sdt>
              <w:sdtPr>
                <w:rPr>
                  <w:rFonts w:eastAsiaTheme="majorEastAsia"/>
                  <w:lang w:eastAsia="ja-JP"/>
                </w:rPr>
                <w:id w:val="2003928033"/>
                <w14:checkbox>
                  <w14:checked w14:val="0"/>
                  <w14:checkedState w14:val="00FE" w14:font="Wingdings"/>
                  <w14:uncheckedState w14:val="2610" w14:font="ＭＳ ゴシック"/>
                </w14:checkbox>
              </w:sdtPr>
              <w:sdtContent>
                <w:r w:rsidR="00F57140" w:rsidRPr="00283EF9">
                  <w:rPr>
                    <w:rFonts w:ascii="Segoe UI Symbol" w:eastAsiaTheme="majorEastAsia" w:hAnsi="Segoe UI Symbol" w:cs="Segoe UI Symbol"/>
                    <w:lang w:eastAsia="ja-JP"/>
                  </w:rPr>
                  <w:t>☐</w:t>
                </w:r>
              </w:sdtContent>
            </w:sdt>
            <w:r w:rsidR="00F57140">
              <w:rPr>
                <w:rFonts w:eastAsiaTheme="majorEastAsia" w:hint="eastAsia"/>
                <w:lang w:eastAsia="ja-JP"/>
              </w:rPr>
              <w:t xml:space="preserve">障害　</w:t>
            </w:r>
            <w:sdt>
              <w:sdtPr>
                <w:rPr>
                  <w:rFonts w:eastAsiaTheme="majorEastAsia"/>
                  <w:lang w:eastAsia="ja-JP"/>
                </w:rPr>
                <w:id w:val="-1826124490"/>
                <w14:checkbox>
                  <w14:checked w14:val="0"/>
                  <w14:checkedState w14:val="00FE" w14:font="Wingdings"/>
                  <w14:uncheckedState w14:val="2610" w14:font="ＭＳ ゴシック"/>
                </w14:checkbox>
              </w:sdtPr>
              <w:sdtContent>
                <w:r w:rsidR="00F57140" w:rsidRPr="00283EF9">
                  <w:rPr>
                    <w:rFonts w:ascii="Segoe UI Symbol" w:eastAsiaTheme="majorEastAsia" w:hAnsi="Segoe UI Symbol" w:cs="Segoe UI Symbol"/>
                    <w:lang w:eastAsia="ja-JP"/>
                  </w:rPr>
                  <w:t>☐</w:t>
                </w:r>
              </w:sdtContent>
            </w:sdt>
            <w:r w:rsidR="00F57140" w:rsidRPr="00F57140">
              <w:rPr>
                <w:rFonts w:eastAsiaTheme="majorEastAsia" w:hint="eastAsia"/>
                <w:lang w:eastAsia="ja-JP"/>
              </w:rPr>
              <w:t>多文化共生</w:t>
            </w:r>
            <w:r w:rsidR="00F57140">
              <w:rPr>
                <w:rFonts w:eastAsiaTheme="majorEastAsia" w:hint="eastAsia"/>
                <w:lang w:eastAsia="ja-JP"/>
              </w:rPr>
              <w:t xml:space="preserve">　</w:t>
            </w:r>
            <w:sdt>
              <w:sdtPr>
                <w:rPr>
                  <w:rFonts w:eastAsiaTheme="majorEastAsia"/>
                  <w:lang w:eastAsia="ja-JP"/>
                </w:rPr>
                <w:id w:val="-525409234"/>
                <w14:checkbox>
                  <w14:checked w14:val="0"/>
                  <w14:checkedState w14:val="00FE" w14:font="Wingdings"/>
                  <w14:uncheckedState w14:val="2610" w14:font="ＭＳ ゴシック"/>
                </w14:checkbox>
              </w:sdtPr>
              <w:sdtContent>
                <w:r w:rsidR="00F57140" w:rsidRPr="00283EF9">
                  <w:rPr>
                    <w:rFonts w:ascii="Segoe UI Symbol" w:eastAsiaTheme="majorEastAsia" w:hAnsi="Segoe UI Symbol" w:cs="Segoe UI Symbol"/>
                    <w:lang w:eastAsia="ja-JP"/>
                  </w:rPr>
                  <w:t>☐</w:t>
                </w:r>
              </w:sdtContent>
            </w:sdt>
            <w:r w:rsidR="00F57140">
              <w:rPr>
                <w:rFonts w:eastAsiaTheme="majorEastAsia" w:hint="eastAsia"/>
                <w:lang w:eastAsia="ja-JP"/>
              </w:rPr>
              <w:t>育児・介護</w:t>
            </w:r>
          </w:p>
          <w:p w14:paraId="002E0135" w14:textId="50A556C1" w:rsidR="00F57140" w:rsidRDefault="00000000" w:rsidP="00F57140">
            <w:pPr>
              <w:spacing w:line="280" w:lineRule="exact"/>
              <w:jc w:val="both"/>
              <w:rPr>
                <w:rFonts w:eastAsiaTheme="majorEastAsia"/>
                <w:lang w:eastAsia="ja-JP"/>
              </w:rPr>
            </w:pPr>
            <w:sdt>
              <w:sdtPr>
                <w:rPr>
                  <w:rFonts w:eastAsiaTheme="majorEastAsia"/>
                  <w:lang w:eastAsia="ja-JP"/>
                </w:rPr>
                <w:id w:val="-1599018400"/>
                <w14:checkbox>
                  <w14:checked w14:val="0"/>
                  <w14:checkedState w14:val="00FE" w14:font="Wingdings"/>
                  <w14:uncheckedState w14:val="2610" w14:font="ＭＳ ゴシック"/>
                </w14:checkbox>
              </w:sdtPr>
              <w:sdtContent>
                <w:r w:rsidR="00F57140" w:rsidRPr="00283EF9">
                  <w:rPr>
                    <w:rFonts w:ascii="Segoe UI Symbol" w:eastAsiaTheme="majorEastAsia" w:hAnsi="Segoe UI Symbol" w:cs="Segoe UI Symbol"/>
                    <w:lang w:eastAsia="ja-JP"/>
                  </w:rPr>
                  <w:t>☐</w:t>
                </w:r>
              </w:sdtContent>
            </w:sdt>
            <w:r w:rsidR="00F57140" w:rsidRPr="00F57140">
              <w:rPr>
                <w:rFonts w:eastAsiaTheme="majorEastAsia" w:hint="eastAsia"/>
                <w:lang w:eastAsia="ja-JP"/>
              </w:rPr>
              <w:t>その他（自由記述）：</w:t>
            </w:r>
          </w:p>
        </w:tc>
      </w:tr>
      <w:tr w:rsidR="0063799F" w:rsidRPr="00373C4C" w14:paraId="484E3B60" w14:textId="77777777" w:rsidTr="00EB214B">
        <w:trPr>
          <w:trHeight w:val="510"/>
        </w:trPr>
        <w:tc>
          <w:tcPr>
            <w:tcW w:w="2693" w:type="dxa"/>
            <w:vAlign w:val="center"/>
          </w:tcPr>
          <w:p w14:paraId="184FE642" w14:textId="77777777" w:rsidR="0063799F" w:rsidRPr="00373C4C" w:rsidRDefault="0063799F" w:rsidP="00EB214B">
            <w:pPr>
              <w:spacing w:line="280" w:lineRule="exact"/>
              <w:rPr>
                <w:rFonts w:eastAsiaTheme="majorEastAsia"/>
                <w:lang w:eastAsia="ja-JP"/>
              </w:rPr>
            </w:pPr>
            <w:r w:rsidRPr="002A1F73">
              <w:rPr>
                <w:rFonts w:eastAsiaTheme="majorEastAsia" w:hint="eastAsia"/>
                <w:lang w:eastAsia="ja-JP"/>
              </w:rPr>
              <w:t>該当する取り組みの</w:t>
            </w:r>
            <w:r w:rsidRPr="002A1F73">
              <w:rPr>
                <w:rFonts w:eastAsiaTheme="majorEastAsia"/>
                <w:lang w:eastAsia="ja-JP"/>
              </w:rPr>
              <w:br/>
            </w:r>
            <w:r w:rsidRPr="002A1F73">
              <w:rPr>
                <w:rFonts w:eastAsiaTheme="majorEastAsia" w:hint="eastAsia"/>
                <w:lang w:eastAsia="ja-JP"/>
              </w:rPr>
              <w:t>カテゴリ</w:t>
            </w:r>
            <w:r w:rsidRPr="002A1F73">
              <w:rPr>
                <w:rFonts w:eastAsiaTheme="majorEastAsia"/>
                <w:lang w:eastAsia="ja-JP"/>
              </w:rPr>
              <w:br/>
            </w:r>
            <w:r w:rsidRPr="002A1F73">
              <w:rPr>
                <w:rFonts w:eastAsiaTheme="majorEastAsia" w:hint="eastAsia"/>
                <w:lang w:eastAsia="ja-JP"/>
              </w:rPr>
              <w:t>（複数選択可）</w:t>
            </w:r>
          </w:p>
        </w:tc>
        <w:tc>
          <w:tcPr>
            <w:tcW w:w="7818" w:type="dxa"/>
            <w:gridSpan w:val="3"/>
            <w:vAlign w:val="center"/>
          </w:tcPr>
          <w:p w14:paraId="4C4124A1" w14:textId="574F6DF5" w:rsidR="0063799F" w:rsidRPr="00373C4C" w:rsidRDefault="00000000" w:rsidP="00EB214B">
            <w:pPr>
              <w:spacing w:line="280" w:lineRule="exact"/>
              <w:rPr>
                <w:rFonts w:asciiTheme="majorEastAsia" w:eastAsiaTheme="majorEastAsia" w:hAnsiTheme="majorEastAsia"/>
                <w:lang w:eastAsia="ja-JP"/>
              </w:rPr>
            </w:pPr>
            <w:sdt>
              <w:sdtPr>
                <w:rPr>
                  <w:rFonts w:asciiTheme="majorEastAsia" w:eastAsiaTheme="majorEastAsia" w:hAnsiTheme="majorEastAsia"/>
                  <w:lang w:eastAsia="ja-JP"/>
                </w:rPr>
                <w:id w:val="749236697"/>
                <w14:checkbox>
                  <w14:checked w14:val="0"/>
                  <w14:checkedState w14:val="00FE" w14:font="Wingdings"/>
                  <w14:uncheckedState w14:val="2610" w14:font="ＭＳ ゴシック"/>
                </w14:checkbox>
              </w:sdtPr>
              <w:sdtContent>
                <w:r w:rsidR="0063799F" w:rsidRPr="00373C4C">
                  <w:rPr>
                    <w:rFonts w:asciiTheme="majorEastAsia" w:eastAsiaTheme="majorEastAsia" w:hAnsiTheme="majorEastAsia" w:cs="Segoe UI Symbol"/>
                    <w:lang w:eastAsia="ja-JP"/>
                  </w:rPr>
                  <w:t>☐</w:t>
                </w:r>
              </w:sdtContent>
            </w:sdt>
            <w:r w:rsidR="0063799F" w:rsidRPr="00373C4C">
              <w:rPr>
                <w:rFonts w:asciiTheme="majorEastAsia" w:eastAsiaTheme="majorEastAsia" w:hAnsiTheme="majorEastAsia" w:hint="eastAsia"/>
                <w:lang w:eastAsia="ja-JP"/>
              </w:rPr>
              <w:t xml:space="preserve">当事者としての声出し・行動　</w:t>
            </w:r>
            <w:r w:rsidR="003A67EE">
              <w:rPr>
                <w:rFonts w:asciiTheme="majorEastAsia" w:eastAsiaTheme="majorEastAsia" w:hAnsiTheme="majorEastAsia" w:hint="eastAsia"/>
                <w:lang w:eastAsia="ja-JP"/>
              </w:rPr>
              <w:t xml:space="preserve">　　</w:t>
            </w:r>
            <w:r w:rsidR="0063799F" w:rsidRPr="00373C4C">
              <w:rPr>
                <w:rFonts w:asciiTheme="majorEastAsia" w:eastAsiaTheme="majorEastAsia" w:hAnsiTheme="majorEastAsia"/>
              </w:rPr>
              <w:fldChar w:fldCharType="begin"/>
            </w:r>
            <w:r w:rsidR="0063799F" w:rsidRPr="00373C4C">
              <w:rPr>
                <w:rFonts w:asciiTheme="majorEastAsia" w:eastAsiaTheme="majorEastAsia" w:hAnsiTheme="majorEastAsia"/>
                <w:lang w:eastAsia="ja-JP"/>
              </w:rPr>
              <w:instrText>FORMCHECKBOX</w:instrText>
            </w:r>
            <w:r w:rsidR="0063799F" w:rsidRPr="00373C4C">
              <w:rPr>
                <w:rFonts w:asciiTheme="majorEastAsia" w:eastAsiaTheme="majorEastAsia" w:hAnsiTheme="majorEastAsia"/>
              </w:rPr>
              <w:fldChar w:fldCharType="separate"/>
            </w:r>
            <w:r w:rsidR="0063799F" w:rsidRPr="00373C4C">
              <w:rPr>
                <w:rFonts w:asciiTheme="majorEastAsia" w:eastAsiaTheme="majorEastAsia" w:hAnsiTheme="majorEastAsia"/>
              </w:rPr>
              <w:fldChar w:fldCharType="end"/>
            </w:r>
            <w:r w:rsidR="0063799F" w:rsidRPr="00373C4C">
              <w:rPr>
                <w:rFonts w:asciiTheme="majorEastAsia" w:eastAsiaTheme="majorEastAsia" w:hAnsiTheme="majorEastAsia"/>
                <w:lang w:eastAsia="ja-JP"/>
              </w:rPr>
              <w:t xml:space="preserve"> </w:t>
            </w:r>
            <w:sdt>
              <w:sdtPr>
                <w:rPr>
                  <w:rFonts w:asciiTheme="majorEastAsia" w:eastAsiaTheme="majorEastAsia" w:hAnsiTheme="majorEastAsia"/>
                  <w:lang w:eastAsia="ja-JP"/>
                </w:rPr>
                <w:id w:val="-651138357"/>
                <w14:checkbox>
                  <w14:checked w14:val="0"/>
                  <w14:checkedState w14:val="00FE" w14:font="Wingdings"/>
                  <w14:uncheckedState w14:val="2610" w14:font="ＭＳ ゴシック"/>
                </w14:checkbox>
              </w:sdtPr>
              <w:sdtContent>
                <w:r w:rsidR="0063799F" w:rsidRPr="00373C4C">
                  <w:rPr>
                    <w:rFonts w:asciiTheme="majorEastAsia" w:eastAsiaTheme="majorEastAsia" w:hAnsiTheme="majorEastAsia" w:cs="Segoe UI Symbol"/>
                    <w:lang w:eastAsia="ja-JP"/>
                  </w:rPr>
                  <w:t>☐</w:t>
                </w:r>
              </w:sdtContent>
            </w:sdt>
            <w:r w:rsidR="003A26F2" w:rsidRPr="003A26F2">
              <w:rPr>
                <w:rFonts w:asciiTheme="majorEastAsia" w:eastAsiaTheme="majorEastAsia" w:hAnsiTheme="majorEastAsia" w:hint="eastAsia"/>
                <w:lang w:eastAsia="ja-JP"/>
              </w:rPr>
              <w:t>仲間に寄り添う</w:t>
            </w:r>
            <w:r w:rsidR="0063799F" w:rsidRPr="00373C4C">
              <w:rPr>
                <w:rFonts w:asciiTheme="majorEastAsia" w:eastAsiaTheme="majorEastAsia" w:hAnsiTheme="majorEastAsia" w:hint="eastAsia"/>
                <w:lang w:eastAsia="ja-JP"/>
              </w:rPr>
              <w:t>活動</w:t>
            </w:r>
            <w:r w:rsidR="0063799F" w:rsidRPr="00373C4C">
              <w:rPr>
                <w:rFonts w:asciiTheme="majorEastAsia" w:eastAsiaTheme="majorEastAsia" w:hAnsiTheme="majorEastAsia"/>
                <w:lang w:eastAsia="ja-JP"/>
              </w:rPr>
              <w:br/>
            </w:r>
            <w:sdt>
              <w:sdtPr>
                <w:rPr>
                  <w:rFonts w:asciiTheme="majorEastAsia" w:eastAsiaTheme="majorEastAsia" w:hAnsiTheme="majorEastAsia"/>
                  <w:lang w:eastAsia="ja-JP"/>
                </w:rPr>
                <w:id w:val="1034777694"/>
                <w14:checkbox>
                  <w14:checked w14:val="0"/>
                  <w14:checkedState w14:val="00FE" w14:font="Wingdings"/>
                  <w14:uncheckedState w14:val="2610" w14:font="ＭＳ ゴシック"/>
                </w14:checkbox>
              </w:sdtPr>
              <w:sdtContent>
                <w:r w:rsidR="00F03879">
                  <w:rPr>
                    <w:rFonts w:ascii="ＭＳ ゴシック" w:eastAsia="ＭＳ ゴシック" w:hAnsi="ＭＳ ゴシック" w:hint="eastAsia"/>
                    <w:lang w:eastAsia="ja-JP"/>
                  </w:rPr>
                  <w:t>☐</w:t>
                </w:r>
              </w:sdtContent>
            </w:sdt>
            <w:r w:rsidR="00F03879">
              <w:rPr>
                <w:rFonts w:asciiTheme="majorEastAsia" w:eastAsiaTheme="majorEastAsia" w:hAnsiTheme="majorEastAsia" w:hint="eastAsia"/>
                <w:lang w:eastAsia="ja-JP"/>
              </w:rPr>
              <w:t>組織制度の立案や組織</w:t>
            </w:r>
            <w:r w:rsidR="0063799F" w:rsidRPr="00373C4C">
              <w:rPr>
                <w:rFonts w:asciiTheme="majorEastAsia" w:eastAsiaTheme="majorEastAsia" w:hAnsiTheme="majorEastAsia" w:hint="eastAsia"/>
                <w:lang w:eastAsia="ja-JP"/>
              </w:rPr>
              <w:t>文化の</w:t>
            </w:r>
            <w:r w:rsidR="00F03879">
              <w:rPr>
                <w:rFonts w:asciiTheme="majorEastAsia" w:eastAsiaTheme="majorEastAsia" w:hAnsiTheme="majorEastAsia" w:hint="eastAsia"/>
                <w:lang w:eastAsia="ja-JP"/>
              </w:rPr>
              <w:t>醸成</w:t>
            </w:r>
            <w:r w:rsidR="003A26F2">
              <w:rPr>
                <w:rFonts w:asciiTheme="majorEastAsia" w:eastAsiaTheme="majorEastAsia" w:hAnsiTheme="majorEastAsia" w:hint="eastAsia"/>
                <w:lang w:eastAsia="ja-JP"/>
              </w:rPr>
              <w:t xml:space="preserve"> </w:t>
            </w:r>
            <w:r w:rsidR="0063799F" w:rsidRPr="00373C4C">
              <w:rPr>
                <w:rFonts w:asciiTheme="majorEastAsia" w:eastAsiaTheme="majorEastAsia" w:hAnsiTheme="majorEastAsia" w:hint="eastAsia"/>
                <w:lang w:eastAsia="ja-JP"/>
              </w:rPr>
              <w:t xml:space="preserve">　</w:t>
            </w:r>
            <w:sdt>
              <w:sdtPr>
                <w:rPr>
                  <w:rFonts w:asciiTheme="majorEastAsia" w:eastAsiaTheme="majorEastAsia" w:hAnsiTheme="majorEastAsia"/>
                  <w:lang w:eastAsia="ja-JP"/>
                </w:rPr>
                <w:id w:val="-2008736678"/>
                <w14:checkbox>
                  <w14:checked w14:val="0"/>
                  <w14:checkedState w14:val="00FE" w14:font="Wingdings"/>
                  <w14:uncheckedState w14:val="2610" w14:font="ＭＳ ゴシック"/>
                </w14:checkbox>
              </w:sdtPr>
              <w:sdtContent>
                <w:r w:rsidR="0063799F" w:rsidRPr="00373C4C">
                  <w:rPr>
                    <w:rFonts w:asciiTheme="majorEastAsia" w:eastAsiaTheme="majorEastAsia" w:hAnsiTheme="majorEastAsia" w:cs="Segoe UI Symbol"/>
                    <w:lang w:eastAsia="ja-JP"/>
                  </w:rPr>
                  <w:t>☐</w:t>
                </w:r>
              </w:sdtContent>
            </w:sdt>
            <w:r w:rsidR="0063799F" w:rsidRPr="00373C4C">
              <w:rPr>
                <w:rFonts w:asciiTheme="majorEastAsia" w:eastAsiaTheme="majorEastAsia" w:hAnsiTheme="majorEastAsia" w:hint="eastAsia"/>
                <w:lang w:eastAsia="ja-JP"/>
              </w:rPr>
              <w:t>教育・研修・啓発の実施</w:t>
            </w:r>
          </w:p>
          <w:p w14:paraId="4C33B57C" w14:textId="28775501" w:rsidR="00F03879" w:rsidRDefault="0063799F" w:rsidP="00F03879">
            <w:pPr>
              <w:spacing w:line="280" w:lineRule="exact"/>
              <w:rPr>
                <w:rFonts w:asciiTheme="majorEastAsia" w:eastAsiaTheme="majorEastAsia" w:hAnsiTheme="majorEastAsia"/>
                <w:lang w:eastAsia="ja-JP"/>
              </w:rPr>
            </w:pPr>
            <w:r w:rsidRPr="00373C4C">
              <w:rPr>
                <w:rFonts w:asciiTheme="majorEastAsia" w:eastAsiaTheme="majorEastAsia" w:hAnsiTheme="majorEastAsia"/>
              </w:rPr>
              <w:fldChar w:fldCharType="begin"/>
            </w:r>
            <w:r w:rsidRPr="00373C4C">
              <w:rPr>
                <w:rFonts w:asciiTheme="majorEastAsia" w:eastAsiaTheme="majorEastAsia" w:hAnsiTheme="majorEastAsia"/>
                <w:lang w:eastAsia="ja-JP"/>
              </w:rPr>
              <w:instrText>FORMCHECKBOX</w:instrText>
            </w:r>
            <w:r w:rsidRPr="00373C4C">
              <w:rPr>
                <w:rFonts w:asciiTheme="majorEastAsia" w:eastAsiaTheme="majorEastAsia" w:hAnsiTheme="majorEastAsia"/>
              </w:rPr>
              <w:fldChar w:fldCharType="separate"/>
            </w:r>
            <w:r w:rsidRPr="00373C4C">
              <w:rPr>
                <w:rFonts w:asciiTheme="majorEastAsia" w:eastAsiaTheme="majorEastAsia" w:hAnsiTheme="majorEastAsia"/>
              </w:rPr>
              <w:fldChar w:fldCharType="end"/>
            </w:r>
            <w:sdt>
              <w:sdtPr>
                <w:rPr>
                  <w:rFonts w:asciiTheme="majorEastAsia" w:eastAsiaTheme="majorEastAsia" w:hAnsiTheme="majorEastAsia"/>
                  <w:lang w:eastAsia="ja-JP"/>
                </w:rPr>
                <w:id w:val="-352655551"/>
                <w14:checkbox>
                  <w14:checked w14:val="0"/>
                  <w14:checkedState w14:val="00FE" w14:font="Wingdings"/>
                  <w14:uncheckedState w14:val="2610" w14:font="ＭＳ ゴシック"/>
                </w14:checkbox>
              </w:sdtPr>
              <w:sdtContent>
                <w:r w:rsidR="00F03879">
                  <w:rPr>
                    <w:rFonts w:ascii="ＭＳ ゴシック" w:eastAsia="ＭＳ ゴシック" w:hAnsi="ＭＳ ゴシック" w:hint="eastAsia"/>
                    <w:lang w:eastAsia="ja-JP"/>
                  </w:rPr>
                  <w:t>☐</w:t>
                </w:r>
              </w:sdtContent>
            </w:sdt>
            <w:r w:rsidR="00F03879">
              <w:rPr>
                <w:rFonts w:asciiTheme="majorEastAsia" w:eastAsiaTheme="majorEastAsia" w:hAnsiTheme="majorEastAsia" w:hint="eastAsia"/>
                <w:lang w:eastAsia="ja-JP"/>
              </w:rPr>
              <w:t>組織変革の</w:t>
            </w:r>
            <w:r w:rsidRPr="00373C4C">
              <w:rPr>
                <w:rFonts w:asciiTheme="majorEastAsia" w:eastAsiaTheme="majorEastAsia" w:hAnsiTheme="majorEastAsia" w:hint="eastAsia"/>
                <w:lang w:eastAsia="ja-JP"/>
              </w:rPr>
              <w:t>旗振り・意思決定</w:t>
            </w:r>
            <w:r w:rsidR="003A67EE">
              <w:rPr>
                <w:rFonts w:asciiTheme="majorEastAsia" w:eastAsiaTheme="majorEastAsia" w:hAnsiTheme="majorEastAsia" w:hint="eastAsia"/>
                <w:lang w:eastAsia="ja-JP"/>
              </w:rPr>
              <w:t xml:space="preserve">　　 </w:t>
            </w:r>
            <w:r w:rsidRPr="00373C4C">
              <w:rPr>
                <w:rFonts w:asciiTheme="majorEastAsia" w:eastAsiaTheme="majorEastAsia" w:hAnsiTheme="majorEastAsia" w:hint="eastAsia"/>
                <w:lang w:eastAsia="ja-JP"/>
              </w:rPr>
              <w:t xml:space="preserve">　</w:t>
            </w:r>
            <w:sdt>
              <w:sdtPr>
                <w:rPr>
                  <w:rFonts w:asciiTheme="majorEastAsia" w:eastAsiaTheme="majorEastAsia" w:hAnsiTheme="majorEastAsia"/>
                  <w:lang w:eastAsia="ja-JP"/>
                </w:rPr>
                <w:id w:val="431251713"/>
                <w14:checkbox>
                  <w14:checked w14:val="0"/>
                  <w14:checkedState w14:val="00FE" w14:font="Wingdings"/>
                  <w14:uncheckedState w14:val="2610" w14:font="ＭＳ ゴシック"/>
                </w14:checkbox>
              </w:sdtPr>
              <w:sdtContent>
                <w:r w:rsidRPr="00373C4C">
                  <w:rPr>
                    <w:rFonts w:asciiTheme="majorEastAsia" w:eastAsiaTheme="majorEastAsia" w:hAnsiTheme="majorEastAsia" w:hint="eastAsia"/>
                    <w:lang w:eastAsia="ja-JP"/>
                  </w:rPr>
                  <w:t>☐</w:t>
                </w:r>
              </w:sdtContent>
            </w:sdt>
            <w:r w:rsidR="003A67EE">
              <w:rPr>
                <w:rFonts w:asciiTheme="majorEastAsia" w:eastAsiaTheme="majorEastAsia" w:hAnsiTheme="majorEastAsia" w:hint="eastAsia"/>
                <w:lang w:eastAsia="ja-JP"/>
              </w:rPr>
              <w:t>ロールモデル</w:t>
            </w:r>
            <w:r w:rsidRPr="00373C4C">
              <w:rPr>
                <w:rFonts w:asciiTheme="majorEastAsia" w:eastAsiaTheme="majorEastAsia" w:hAnsiTheme="majorEastAsia" w:hint="eastAsia"/>
                <w:lang w:eastAsia="ja-JP"/>
              </w:rPr>
              <w:t xml:space="preserve">　</w:t>
            </w:r>
            <w:r w:rsidRPr="00373C4C">
              <w:rPr>
                <w:rFonts w:asciiTheme="majorEastAsia" w:eastAsiaTheme="majorEastAsia" w:hAnsiTheme="majorEastAsia"/>
              </w:rPr>
              <w:fldChar w:fldCharType="begin"/>
            </w:r>
            <w:r w:rsidRPr="00373C4C">
              <w:rPr>
                <w:rFonts w:asciiTheme="majorEastAsia" w:eastAsiaTheme="majorEastAsia" w:hAnsiTheme="majorEastAsia"/>
                <w:lang w:eastAsia="ja-JP"/>
              </w:rPr>
              <w:instrText>FORMCHECKBOX</w:instrText>
            </w:r>
            <w:r w:rsidRPr="00373C4C">
              <w:rPr>
                <w:rFonts w:asciiTheme="majorEastAsia" w:eastAsiaTheme="majorEastAsia" w:hAnsiTheme="majorEastAsia"/>
              </w:rPr>
              <w:fldChar w:fldCharType="separate"/>
            </w:r>
            <w:r w:rsidRPr="00373C4C">
              <w:rPr>
                <w:rFonts w:asciiTheme="majorEastAsia" w:eastAsiaTheme="majorEastAsia" w:hAnsiTheme="majorEastAsia"/>
              </w:rPr>
              <w:fldChar w:fldCharType="end"/>
            </w:r>
          </w:p>
          <w:p w14:paraId="7A271499" w14:textId="76C6386D" w:rsidR="0063799F" w:rsidRPr="00373C4C" w:rsidRDefault="00000000" w:rsidP="00F03879">
            <w:pPr>
              <w:spacing w:line="280" w:lineRule="exact"/>
              <w:rPr>
                <w:rFonts w:eastAsiaTheme="majorEastAsia"/>
                <w:lang w:eastAsia="ja-JP"/>
              </w:rPr>
            </w:pPr>
            <w:sdt>
              <w:sdtPr>
                <w:rPr>
                  <w:rFonts w:asciiTheme="majorEastAsia" w:eastAsiaTheme="majorEastAsia" w:hAnsiTheme="majorEastAsia"/>
                  <w:lang w:eastAsia="ja-JP"/>
                </w:rPr>
                <w:id w:val="-1277328980"/>
                <w14:checkbox>
                  <w14:checked w14:val="0"/>
                  <w14:checkedState w14:val="00FE" w14:font="Wingdings"/>
                  <w14:uncheckedState w14:val="2610" w14:font="ＭＳ ゴシック"/>
                </w14:checkbox>
              </w:sdtPr>
              <w:sdtContent>
                <w:r w:rsidR="0063799F" w:rsidRPr="00373C4C">
                  <w:rPr>
                    <w:rFonts w:asciiTheme="majorEastAsia" w:eastAsiaTheme="majorEastAsia" w:hAnsiTheme="majorEastAsia" w:cs="Segoe UI Symbol"/>
                    <w:lang w:eastAsia="ja-JP"/>
                  </w:rPr>
                  <w:t>☐</w:t>
                </w:r>
              </w:sdtContent>
            </w:sdt>
            <w:r w:rsidR="0063799F" w:rsidRPr="00373C4C">
              <w:rPr>
                <w:rFonts w:asciiTheme="majorEastAsia" w:eastAsiaTheme="majorEastAsia" w:hAnsiTheme="majorEastAsia" w:hint="eastAsia"/>
                <w:lang w:eastAsia="ja-JP"/>
              </w:rPr>
              <w:t>その他（自由記述）：</w:t>
            </w:r>
          </w:p>
        </w:tc>
      </w:tr>
    </w:tbl>
    <w:p w14:paraId="75D23EB3" w14:textId="77777777" w:rsidR="0063799F" w:rsidRDefault="0063799F" w:rsidP="000E2FC7">
      <w:pPr>
        <w:spacing w:after="0" w:line="280" w:lineRule="exact"/>
        <w:rPr>
          <w:rFonts w:ascii="ＭＳ 明朝" w:eastAsia="ＭＳ 明朝" w:hAnsi="ＭＳ 明朝" w:cs="ＭＳ 明朝"/>
          <w:bCs/>
          <w:lang w:eastAsia="ja-JP"/>
        </w:rPr>
      </w:pPr>
    </w:p>
    <w:p w14:paraId="6C525F62" w14:textId="61BC3FCA" w:rsidR="00260BCD" w:rsidRDefault="00E149E8" w:rsidP="00373C4C">
      <w:pPr>
        <w:spacing w:after="0" w:line="280" w:lineRule="exact"/>
        <w:rPr>
          <w:rFonts w:eastAsiaTheme="majorEastAsia"/>
          <w:b/>
          <w:sz w:val="24"/>
          <w:szCs w:val="24"/>
          <w:lang w:eastAsia="ja-JP"/>
        </w:rPr>
      </w:pPr>
      <w:r>
        <w:rPr>
          <w:rFonts w:eastAsiaTheme="majorEastAsia" w:hint="eastAsia"/>
          <w:b/>
          <w:sz w:val="24"/>
          <w:szCs w:val="24"/>
          <w:lang w:eastAsia="ja-JP"/>
        </w:rPr>
        <w:t>【応募者の</w:t>
      </w:r>
      <w:r w:rsidR="00AB040C" w:rsidRPr="00283EF9">
        <w:rPr>
          <w:rFonts w:eastAsiaTheme="majorEastAsia" w:hint="eastAsia"/>
          <w:b/>
          <w:sz w:val="24"/>
          <w:szCs w:val="24"/>
          <w:lang w:eastAsia="ja-JP"/>
        </w:rPr>
        <w:t>情報】</w:t>
      </w:r>
    </w:p>
    <w:p w14:paraId="4194132A" w14:textId="77777777" w:rsidR="00260BCD" w:rsidRDefault="00260BCD" w:rsidP="00260BCD">
      <w:pPr>
        <w:spacing w:after="0" w:line="280" w:lineRule="exact"/>
        <w:ind w:leftChars="129" w:left="284"/>
        <w:rPr>
          <w:rFonts w:eastAsiaTheme="majorEastAsia"/>
          <w:b/>
          <w:sz w:val="24"/>
          <w:szCs w:val="24"/>
          <w:lang w:eastAsia="ja-JP"/>
        </w:rPr>
      </w:pPr>
    </w:p>
    <w:tbl>
      <w:tblPr>
        <w:tblStyle w:val="afe"/>
        <w:tblW w:w="0" w:type="auto"/>
        <w:tblInd w:w="284" w:type="dxa"/>
        <w:tblLook w:val="04A0" w:firstRow="1" w:lastRow="0" w:firstColumn="1" w:lastColumn="0" w:noHBand="0" w:noVBand="1"/>
      </w:tblPr>
      <w:tblGrid>
        <w:gridCol w:w="2688"/>
        <w:gridCol w:w="3260"/>
        <w:gridCol w:w="1276"/>
        <w:gridCol w:w="3282"/>
      </w:tblGrid>
      <w:tr w:rsidR="00512CDD" w14:paraId="296BC5A8" w14:textId="77777777" w:rsidTr="00D55ED2">
        <w:trPr>
          <w:trHeight w:val="567"/>
        </w:trPr>
        <w:tc>
          <w:tcPr>
            <w:tcW w:w="2688" w:type="dxa"/>
            <w:vAlign w:val="center"/>
          </w:tcPr>
          <w:p w14:paraId="5F063A2D" w14:textId="15B37558" w:rsidR="00512CDD" w:rsidRPr="002A1F73" w:rsidRDefault="00512CDD" w:rsidP="002A1F73">
            <w:pPr>
              <w:spacing w:line="280" w:lineRule="exact"/>
              <w:rPr>
                <w:rFonts w:eastAsiaTheme="majorEastAsia"/>
                <w:lang w:eastAsia="ja-JP"/>
              </w:rPr>
            </w:pPr>
            <w:r w:rsidRPr="002A1F73">
              <w:rPr>
                <w:rFonts w:eastAsiaTheme="majorEastAsia" w:hint="eastAsia"/>
                <w:lang w:eastAsia="ja-JP"/>
              </w:rPr>
              <w:t>ご所属（会社・団体名）</w:t>
            </w:r>
          </w:p>
        </w:tc>
        <w:tc>
          <w:tcPr>
            <w:tcW w:w="7818" w:type="dxa"/>
            <w:gridSpan w:val="3"/>
            <w:vAlign w:val="center"/>
          </w:tcPr>
          <w:p w14:paraId="2D2CC419" w14:textId="77777777" w:rsidR="00512CDD" w:rsidRDefault="00512CDD" w:rsidP="00373C4C">
            <w:pPr>
              <w:spacing w:line="280" w:lineRule="exact"/>
              <w:jc w:val="both"/>
              <w:rPr>
                <w:rFonts w:eastAsiaTheme="majorEastAsia"/>
                <w:sz w:val="24"/>
                <w:szCs w:val="24"/>
                <w:lang w:eastAsia="ja-JP"/>
              </w:rPr>
            </w:pPr>
          </w:p>
        </w:tc>
      </w:tr>
      <w:tr w:rsidR="00512CDD" w14:paraId="3B1A2604" w14:textId="77777777" w:rsidTr="002A1F73">
        <w:trPr>
          <w:trHeight w:val="567"/>
        </w:trPr>
        <w:tc>
          <w:tcPr>
            <w:tcW w:w="2688" w:type="dxa"/>
            <w:vAlign w:val="center"/>
          </w:tcPr>
          <w:p w14:paraId="68B4EBB6" w14:textId="01E260BA" w:rsidR="00512CDD" w:rsidRPr="002A1F73" w:rsidRDefault="00512CDD" w:rsidP="00512CDD">
            <w:pPr>
              <w:spacing w:line="280" w:lineRule="exact"/>
              <w:rPr>
                <w:rFonts w:eastAsiaTheme="majorEastAsia"/>
                <w:lang w:eastAsia="ja-JP"/>
              </w:rPr>
            </w:pPr>
            <w:r w:rsidRPr="00373C4C">
              <w:rPr>
                <w:rFonts w:eastAsiaTheme="majorEastAsia" w:hint="eastAsia"/>
                <w:lang w:eastAsia="ja-JP"/>
              </w:rPr>
              <w:t>部署・役職（任意）</w:t>
            </w:r>
          </w:p>
        </w:tc>
        <w:tc>
          <w:tcPr>
            <w:tcW w:w="3260" w:type="dxa"/>
            <w:vAlign w:val="center"/>
          </w:tcPr>
          <w:p w14:paraId="7FC3938F" w14:textId="77777777" w:rsidR="00512CDD" w:rsidRDefault="00512CDD" w:rsidP="00512CDD">
            <w:pPr>
              <w:spacing w:line="280" w:lineRule="exact"/>
              <w:jc w:val="both"/>
              <w:rPr>
                <w:rFonts w:eastAsiaTheme="majorEastAsia"/>
                <w:sz w:val="24"/>
                <w:szCs w:val="24"/>
                <w:lang w:eastAsia="ja-JP"/>
              </w:rPr>
            </w:pPr>
          </w:p>
        </w:tc>
        <w:tc>
          <w:tcPr>
            <w:tcW w:w="1276" w:type="dxa"/>
            <w:vAlign w:val="center"/>
          </w:tcPr>
          <w:p w14:paraId="0D00CB1D" w14:textId="6B78DB71" w:rsidR="00512CDD" w:rsidRPr="0063799F" w:rsidRDefault="00512CDD" w:rsidP="00512CDD">
            <w:pPr>
              <w:spacing w:line="280" w:lineRule="exact"/>
              <w:jc w:val="both"/>
              <w:rPr>
                <w:rFonts w:eastAsiaTheme="majorEastAsia"/>
                <w:lang w:eastAsia="ja-JP"/>
              </w:rPr>
            </w:pPr>
            <w:r w:rsidRPr="0063799F">
              <w:rPr>
                <w:rFonts w:eastAsiaTheme="majorEastAsia" w:hint="eastAsia"/>
                <w:lang w:eastAsia="ja-JP"/>
              </w:rPr>
              <w:t>お名前</w:t>
            </w:r>
          </w:p>
        </w:tc>
        <w:tc>
          <w:tcPr>
            <w:tcW w:w="3282" w:type="dxa"/>
            <w:vAlign w:val="center"/>
          </w:tcPr>
          <w:p w14:paraId="727CDC3E" w14:textId="77777777" w:rsidR="00512CDD" w:rsidRDefault="00512CDD" w:rsidP="00512CDD">
            <w:pPr>
              <w:spacing w:line="280" w:lineRule="exact"/>
              <w:jc w:val="both"/>
              <w:rPr>
                <w:rFonts w:eastAsiaTheme="majorEastAsia"/>
                <w:sz w:val="24"/>
                <w:szCs w:val="24"/>
                <w:lang w:eastAsia="ja-JP"/>
              </w:rPr>
            </w:pPr>
          </w:p>
        </w:tc>
      </w:tr>
      <w:tr w:rsidR="00512CDD" w14:paraId="264EA191" w14:textId="77777777" w:rsidTr="002A1F73">
        <w:trPr>
          <w:trHeight w:val="567"/>
        </w:trPr>
        <w:tc>
          <w:tcPr>
            <w:tcW w:w="2688" w:type="dxa"/>
            <w:vAlign w:val="center"/>
          </w:tcPr>
          <w:p w14:paraId="268A77F4" w14:textId="0497FCE7" w:rsidR="00512CDD" w:rsidRPr="002A1F73" w:rsidRDefault="00512CDD" w:rsidP="00512CDD">
            <w:pPr>
              <w:spacing w:line="280" w:lineRule="exact"/>
              <w:jc w:val="both"/>
              <w:rPr>
                <w:rFonts w:eastAsiaTheme="majorEastAsia"/>
                <w:lang w:eastAsia="ja-JP"/>
              </w:rPr>
            </w:pPr>
            <w:r w:rsidRPr="002A1F73">
              <w:rPr>
                <w:rFonts w:eastAsiaTheme="majorEastAsia" w:hint="eastAsia"/>
                <w:lang w:eastAsia="ja-JP"/>
              </w:rPr>
              <w:t>メールアドレス</w:t>
            </w:r>
          </w:p>
        </w:tc>
        <w:tc>
          <w:tcPr>
            <w:tcW w:w="7818" w:type="dxa"/>
            <w:gridSpan w:val="3"/>
            <w:vAlign w:val="center"/>
          </w:tcPr>
          <w:p w14:paraId="0157F495" w14:textId="77777777" w:rsidR="00512CDD" w:rsidRDefault="00512CDD" w:rsidP="00512CDD">
            <w:pPr>
              <w:spacing w:line="280" w:lineRule="exact"/>
              <w:jc w:val="both"/>
              <w:rPr>
                <w:rFonts w:eastAsiaTheme="majorEastAsia"/>
                <w:sz w:val="24"/>
                <w:szCs w:val="24"/>
                <w:lang w:eastAsia="ja-JP"/>
              </w:rPr>
            </w:pPr>
          </w:p>
        </w:tc>
      </w:tr>
      <w:tr w:rsidR="0063799F" w14:paraId="7EBC976B" w14:textId="77777777" w:rsidTr="002A1F73">
        <w:trPr>
          <w:trHeight w:val="567"/>
        </w:trPr>
        <w:tc>
          <w:tcPr>
            <w:tcW w:w="2688" w:type="dxa"/>
            <w:vAlign w:val="center"/>
          </w:tcPr>
          <w:p w14:paraId="7757420C" w14:textId="30FD5B49" w:rsidR="0063799F" w:rsidRPr="002A1F73" w:rsidRDefault="003A26F2" w:rsidP="003A26F2">
            <w:pPr>
              <w:spacing w:line="280" w:lineRule="exact"/>
              <w:jc w:val="both"/>
              <w:rPr>
                <w:rFonts w:eastAsiaTheme="majorEastAsia"/>
                <w:lang w:eastAsia="ja-JP"/>
              </w:rPr>
            </w:pPr>
            <w:r>
              <w:rPr>
                <w:rFonts w:eastAsiaTheme="majorEastAsia" w:hint="eastAsia"/>
                <w:lang w:eastAsia="ja-JP"/>
              </w:rPr>
              <w:t>被</w:t>
            </w:r>
            <w:r w:rsidR="0063799F">
              <w:rPr>
                <w:rFonts w:eastAsiaTheme="majorEastAsia" w:hint="eastAsia"/>
                <w:lang w:eastAsia="ja-JP"/>
              </w:rPr>
              <w:t>推薦</w:t>
            </w:r>
            <w:r>
              <w:rPr>
                <w:rFonts w:eastAsiaTheme="majorEastAsia" w:hint="eastAsia"/>
                <w:lang w:eastAsia="ja-JP"/>
              </w:rPr>
              <w:t>者</w:t>
            </w:r>
            <w:r w:rsidR="0063799F" w:rsidRPr="00373C4C">
              <w:rPr>
                <w:rFonts w:eastAsiaTheme="majorEastAsia" w:hint="eastAsia"/>
                <w:lang w:eastAsia="ja-JP"/>
              </w:rPr>
              <w:t>とのご関係</w:t>
            </w:r>
          </w:p>
        </w:tc>
        <w:tc>
          <w:tcPr>
            <w:tcW w:w="7818" w:type="dxa"/>
            <w:gridSpan w:val="3"/>
            <w:vAlign w:val="center"/>
          </w:tcPr>
          <w:p w14:paraId="28C135E1" w14:textId="77777777" w:rsidR="0063799F" w:rsidRDefault="00000000" w:rsidP="003A26F2">
            <w:pPr>
              <w:spacing w:line="280" w:lineRule="exact"/>
              <w:jc w:val="both"/>
              <w:rPr>
                <w:rFonts w:eastAsiaTheme="majorEastAsia"/>
                <w:lang w:eastAsia="ja-JP"/>
              </w:rPr>
            </w:pPr>
            <w:sdt>
              <w:sdtPr>
                <w:rPr>
                  <w:rFonts w:eastAsiaTheme="majorEastAsia"/>
                  <w:lang w:eastAsia="ja-JP"/>
                </w:rPr>
                <w:id w:val="-2129461240"/>
                <w14:checkbox>
                  <w14:checked w14:val="0"/>
                  <w14:checkedState w14:val="00FE" w14:font="Wingdings"/>
                  <w14:uncheckedState w14:val="2610" w14:font="ＭＳ ゴシック"/>
                </w14:checkbox>
              </w:sdtPr>
              <w:sdtContent>
                <w:r w:rsidR="003A26F2">
                  <w:rPr>
                    <w:rFonts w:ascii="ＭＳ ゴシック" w:eastAsia="ＭＳ ゴシック" w:hAnsi="ＭＳ ゴシック" w:hint="eastAsia"/>
                    <w:lang w:eastAsia="ja-JP"/>
                  </w:rPr>
                  <w:t>☐</w:t>
                </w:r>
              </w:sdtContent>
            </w:sdt>
            <w:r w:rsidR="0063799F">
              <w:rPr>
                <w:rFonts w:eastAsiaTheme="majorEastAsia" w:hint="eastAsia"/>
                <w:lang w:eastAsia="ja-JP"/>
              </w:rPr>
              <w:t>ご本人</w:t>
            </w:r>
            <w:r w:rsidR="003A26F2">
              <w:rPr>
                <w:rFonts w:eastAsiaTheme="majorEastAsia" w:hint="eastAsia"/>
                <w:lang w:eastAsia="ja-JP"/>
              </w:rPr>
              <w:t xml:space="preserve">　</w:t>
            </w:r>
            <w:r w:rsidR="003A26F2">
              <w:rPr>
                <w:rFonts w:eastAsiaTheme="majorEastAsia"/>
                <w:lang w:eastAsia="ja-JP"/>
              </w:rPr>
              <w:t xml:space="preserve"> </w:t>
            </w:r>
            <w:sdt>
              <w:sdtPr>
                <w:rPr>
                  <w:rFonts w:eastAsiaTheme="majorEastAsia"/>
                  <w:lang w:eastAsia="ja-JP"/>
                </w:rPr>
                <w:id w:val="-1296370383"/>
                <w14:checkbox>
                  <w14:checked w14:val="0"/>
                  <w14:checkedState w14:val="00FE" w14:font="Wingdings"/>
                  <w14:uncheckedState w14:val="2610" w14:font="ＭＳ ゴシック"/>
                </w14:checkbox>
              </w:sdtPr>
              <w:sdtContent>
                <w:r w:rsidR="003A26F2">
                  <w:rPr>
                    <w:rFonts w:ascii="ＭＳ ゴシック" w:eastAsia="ＭＳ ゴシック" w:hAnsi="ＭＳ ゴシック" w:hint="eastAsia"/>
                    <w:lang w:eastAsia="ja-JP"/>
                  </w:rPr>
                  <w:t>☐</w:t>
                </w:r>
              </w:sdtContent>
            </w:sdt>
            <w:r w:rsidR="0063799F" w:rsidRPr="00373C4C">
              <w:rPr>
                <w:rFonts w:eastAsiaTheme="majorEastAsia" w:hint="eastAsia"/>
                <w:lang w:eastAsia="ja-JP"/>
              </w:rPr>
              <w:t>同僚</w:t>
            </w:r>
            <w:r w:rsidR="003A26F2">
              <w:rPr>
                <w:rFonts w:eastAsiaTheme="majorEastAsia" w:hint="eastAsia"/>
                <w:lang w:eastAsia="ja-JP"/>
              </w:rPr>
              <w:t xml:space="preserve">　</w:t>
            </w:r>
            <w:sdt>
              <w:sdtPr>
                <w:rPr>
                  <w:rFonts w:eastAsiaTheme="majorEastAsia"/>
                  <w:lang w:eastAsia="ja-JP"/>
                </w:rPr>
                <w:id w:val="-1436363049"/>
                <w14:checkbox>
                  <w14:checked w14:val="0"/>
                  <w14:checkedState w14:val="00FE" w14:font="Wingdings"/>
                  <w14:uncheckedState w14:val="2610" w14:font="ＭＳ ゴシック"/>
                </w14:checkbox>
              </w:sdtPr>
              <w:sdtContent>
                <w:r w:rsidR="003A26F2">
                  <w:rPr>
                    <w:rFonts w:ascii="ＭＳ ゴシック" w:eastAsia="ＭＳ ゴシック" w:hAnsi="ＭＳ ゴシック" w:hint="eastAsia"/>
                    <w:lang w:eastAsia="ja-JP"/>
                  </w:rPr>
                  <w:t>☐</w:t>
                </w:r>
              </w:sdtContent>
            </w:sdt>
            <w:r w:rsidR="003A26F2">
              <w:rPr>
                <w:rFonts w:eastAsiaTheme="majorEastAsia" w:hint="eastAsia"/>
                <w:lang w:eastAsia="ja-JP"/>
              </w:rPr>
              <w:t xml:space="preserve">部下　</w:t>
            </w:r>
            <w:sdt>
              <w:sdtPr>
                <w:rPr>
                  <w:rFonts w:eastAsiaTheme="majorEastAsia"/>
                  <w:lang w:eastAsia="ja-JP"/>
                </w:rPr>
                <w:id w:val="984969678"/>
                <w14:checkbox>
                  <w14:checked w14:val="0"/>
                  <w14:checkedState w14:val="00FE" w14:font="Wingdings"/>
                  <w14:uncheckedState w14:val="2610" w14:font="ＭＳ ゴシック"/>
                </w14:checkbox>
              </w:sdtPr>
              <w:sdtContent>
                <w:r w:rsidR="003A26F2">
                  <w:rPr>
                    <w:rFonts w:ascii="ＭＳ ゴシック" w:eastAsia="ＭＳ ゴシック" w:hAnsi="ＭＳ ゴシック" w:hint="eastAsia"/>
                    <w:lang w:eastAsia="ja-JP"/>
                  </w:rPr>
                  <w:t>☐</w:t>
                </w:r>
              </w:sdtContent>
            </w:sdt>
            <w:r w:rsidR="003A26F2">
              <w:rPr>
                <w:rFonts w:eastAsiaTheme="majorEastAsia" w:hint="eastAsia"/>
                <w:lang w:eastAsia="ja-JP"/>
              </w:rPr>
              <w:t xml:space="preserve">上司　</w:t>
            </w:r>
            <w:sdt>
              <w:sdtPr>
                <w:rPr>
                  <w:rFonts w:eastAsiaTheme="majorEastAsia"/>
                  <w:lang w:eastAsia="ja-JP"/>
                </w:rPr>
                <w:id w:val="-2057300174"/>
                <w14:checkbox>
                  <w14:checked w14:val="0"/>
                  <w14:checkedState w14:val="00FE" w14:font="Wingdings"/>
                  <w14:uncheckedState w14:val="2610" w14:font="ＭＳ ゴシック"/>
                </w14:checkbox>
              </w:sdtPr>
              <w:sdtContent>
                <w:r w:rsidR="003A26F2">
                  <w:rPr>
                    <w:rFonts w:ascii="ＭＳ ゴシック" w:eastAsia="ＭＳ ゴシック" w:hAnsi="ＭＳ ゴシック" w:hint="eastAsia"/>
                    <w:lang w:eastAsia="ja-JP"/>
                  </w:rPr>
                  <w:t>☐</w:t>
                </w:r>
              </w:sdtContent>
            </w:sdt>
            <w:r w:rsidR="0063799F" w:rsidRPr="00373C4C">
              <w:rPr>
                <w:rFonts w:eastAsiaTheme="majorEastAsia" w:hint="eastAsia"/>
                <w:lang w:eastAsia="ja-JP"/>
              </w:rPr>
              <w:t>社外パートナー</w:t>
            </w:r>
          </w:p>
          <w:p w14:paraId="698DC49D" w14:textId="417833BE" w:rsidR="003A26F2" w:rsidRDefault="00000000" w:rsidP="003A26F2">
            <w:pPr>
              <w:spacing w:line="280" w:lineRule="exact"/>
              <w:jc w:val="both"/>
              <w:rPr>
                <w:rFonts w:eastAsiaTheme="majorEastAsia"/>
                <w:sz w:val="24"/>
                <w:szCs w:val="24"/>
                <w:lang w:eastAsia="ja-JP"/>
              </w:rPr>
            </w:pPr>
            <w:sdt>
              <w:sdtPr>
                <w:rPr>
                  <w:rFonts w:eastAsiaTheme="majorEastAsia"/>
                  <w:lang w:eastAsia="ja-JP"/>
                </w:rPr>
                <w:id w:val="779689104"/>
                <w14:checkbox>
                  <w14:checked w14:val="0"/>
                  <w14:checkedState w14:val="00FE" w14:font="Wingdings"/>
                  <w14:uncheckedState w14:val="2610" w14:font="ＭＳ ゴシック"/>
                </w14:checkbox>
              </w:sdtPr>
              <w:sdtContent>
                <w:r w:rsidR="003A26F2">
                  <w:rPr>
                    <w:rFonts w:ascii="ＭＳ ゴシック" w:eastAsia="ＭＳ ゴシック" w:hAnsi="ＭＳ ゴシック" w:hint="eastAsia"/>
                    <w:lang w:eastAsia="ja-JP"/>
                  </w:rPr>
                  <w:t>☐</w:t>
                </w:r>
              </w:sdtContent>
            </w:sdt>
            <w:r w:rsidR="003A26F2" w:rsidRPr="003A26F2">
              <w:rPr>
                <w:rFonts w:eastAsiaTheme="majorEastAsia" w:hint="eastAsia"/>
                <w:lang w:eastAsia="ja-JP"/>
              </w:rPr>
              <w:t>その他（自由記述）：</w:t>
            </w:r>
          </w:p>
        </w:tc>
      </w:tr>
      <w:tr w:rsidR="003A26F2" w14:paraId="2D7F76E4" w14:textId="77777777" w:rsidTr="002A1F73">
        <w:trPr>
          <w:trHeight w:val="567"/>
        </w:trPr>
        <w:tc>
          <w:tcPr>
            <w:tcW w:w="2688" w:type="dxa"/>
            <w:vAlign w:val="center"/>
          </w:tcPr>
          <w:p w14:paraId="09505489" w14:textId="449C3C72" w:rsidR="003A26F2" w:rsidRDefault="003A26F2" w:rsidP="003A26F2">
            <w:pPr>
              <w:spacing w:line="280" w:lineRule="exact"/>
              <w:jc w:val="both"/>
              <w:rPr>
                <w:rFonts w:eastAsiaTheme="majorEastAsia"/>
                <w:lang w:eastAsia="ja-JP"/>
              </w:rPr>
            </w:pPr>
            <w:r>
              <w:rPr>
                <w:rFonts w:eastAsiaTheme="majorEastAsia" w:hint="eastAsia"/>
                <w:lang w:eastAsia="ja-JP"/>
              </w:rPr>
              <w:t>被推薦者</w:t>
            </w:r>
            <w:r w:rsidRPr="002A1F73">
              <w:rPr>
                <w:rFonts w:eastAsiaTheme="majorEastAsia" w:hint="eastAsia"/>
                <w:lang w:eastAsia="ja-JP"/>
              </w:rPr>
              <w:t>への事前連絡の</w:t>
            </w:r>
            <w:r>
              <w:rPr>
                <w:rFonts w:eastAsiaTheme="majorEastAsia"/>
                <w:lang w:eastAsia="ja-JP"/>
              </w:rPr>
              <w:br/>
            </w:r>
            <w:r w:rsidRPr="002A1F73">
              <w:rPr>
                <w:rFonts w:eastAsiaTheme="majorEastAsia" w:hint="eastAsia"/>
                <w:lang w:eastAsia="ja-JP"/>
              </w:rPr>
              <w:t>有無</w:t>
            </w:r>
            <w:r>
              <w:rPr>
                <w:rFonts w:eastAsiaTheme="majorEastAsia" w:hint="eastAsia"/>
                <w:lang w:eastAsia="ja-JP"/>
              </w:rPr>
              <w:t xml:space="preserve"> </w:t>
            </w:r>
            <w:r>
              <w:rPr>
                <w:rFonts w:eastAsiaTheme="majorEastAsia" w:hint="eastAsia"/>
                <w:lang w:eastAsia="ja-JP"/>
              </w:rPr>
              <w:t>※</w:t>
            </w:r>
            <w:r>
              <w:rPr>
                <w:rFonts w:eastAsiaTheme="majorEastAsia" w:hint="eastAsia"/>
                <w:lang w:eastAsia="ja-JP"/>
              </w:rPr>
              <w:t>1</w:t>
            </w:r>
          </w:p>
        </w:tc>
        <w:tc>
          <w:tcPr>
            <w:tcW w:w="7818" w:type="dxa"/>
            <w:gridSpan w:val="3"/>
            <w:vAlign w:val="center"/>
          </w:tcPr>
          <w:p w14:paraId="69C7B534" w14:textId="15B4302E" w:rsidR="003A26F2" w:rsidRDefault="00000000" w:rsidP="003A26F2">
            <w:pPr>
              <w:spacing w:line="280" w:lineRule="exact"/>
              <w:jc w:val="both"/>
              <w:rPr>
                <w:rFonts w:eastAsiaTheme="majorEastAsia"/>
                <w:lang w:eastAsia="ja-JP"/>
              </w:rPr>
            </w:pPr>
            <w:sdt>
              <w:sdtPr>
                <w:rPr>
                  <w:rFonts w:eastAsiaTheme="majorEastAsia"/>
                  <w:lang w:eastAsia="ja-JP"/>
                </w:rPr>
                <w:id w:val="1436171591"/>
                <w14:checkbox>
                  <w14:checked w14:val="0"/>
                  <w14:checkedState w14:val="00FE" w14:font="Wingdings"/>
                  <w14:uncheckedState w14:val="2610" w14:font="ＭＳ ゴシック"/>
                </w14:checkbox>
              </w:sdtPr>
              <w:sdtContent>
                <w:r w:rsidR="003A26F2" w:rsidRPr="00283EF9">
                  <w:rPr>
                    <w:rFonts w:ascii="Segoe UI Symbol" w:eastAsiaTheme="majorEastAsia" w:hAnsi="Segoe UI Symbol" w:cs="Segoe UI Symbol"/>
                    <w:lang w:eastAsia="ja-JP"/>
                  </w:rPr>
                  <w:t>☐</w:t>
                </w:r>
              </w:sdtContent>
            </w:sdt>
            <w:r w:rsidR="003A26F2" w:rsidRPr="00283EF9">
              <w:rPr>
                <w:rFonts w:eastAsiaTheme="majorEastAsia" w:hint="eastAsia"/>
                <w:lang w:eastAsia="ja-JP"/>
              </w:rPr>
              <w:t>連絡済み／了承済み</w:t>
            </w:r>
            <w:r w:rsidR="003A26F2">
              <w:rPr>
                <w:rFonts w:eastAsiaTheme="majorEastAsia" w:hint="eastAsia"/>
                <w:lang w:eastAsia="ja-JP"/>
              </w:rPr>
              <w:t xml:space="preserve">　</w:t>
            </w:r>
            <w:sdt>
              <w:sdtPr>
                <w:rPr>
                  <w:rFonts w:eastAsiaTheme="majorEastAsia"/>
                  <w:lang w:eastAsia="ja-JP"/>
                </w:rPr>
                <w:id w:val="830255473"/>
                <w14:checkbox>
                  <w14:checked w14:val="0"/>
                  <w14:checkedState w14:val="00FE" w14:font="Wingdings"/>
                  <w14:uncheckedState w14:val="2610" w14:font="ＭＳ ゴシック"/>
                </w14:checkbox>
              </w:sdtPr>
              <w:sdtContent>
                <w:r w:rsidR="003A26F2" w:rsidRPr="00283EF9">
                  <w:rPr>
                    <w:rFonts w:ascii="Segoe UI Symbol" w:eastAsiaTheme="majorEastAsia" w:hAnsi="Segoe UI Symbol" w:cs="Segoe UI Symbol"/>
                    <w:lang w:eastAsia="ja-JP"/>
                  </w:rPr>
                  <w:t>☐</w:t>
                </w:r>
              </w:sdtContent>
            </w:sdt>
            <w:r w:rsidR="003A26F2" w:rsidRPr="00283EF9">
              <w:rPr>
                <w:rFonts w:eastAsiaTheme="majorEastAsia" w:hint="eastAsia"/>
                <w:lang w:eastAsia="ja-JP"/>
              </w:rPr>
              <w:t>未連絡／サプライズ推薦</w:t>
            </w:r>
          </w:p>
        </w:tc>
      </w:tr>
      <w:tr w:rsidR="003A26F2" w14:paraId="6E9650B3" w14:textId="77777777" w:rsidTr="002A1F73">
        <w:trPr>
          <w:trHeight w:val="567"/>
        </w:trPr>
        <w:tc>
          <w:tcPr>
            <w:tcW w:w="2688" w:type="dxa"/>
            <w:vAlign w:val="center"/>
          </w:tcPr>
          <w:p w14:paraId="51890EAF" w14:textId="4BDF646E" w:rsidR="003A26F2" w:rsidRDefault="003A26F2" w:rsidP="003A26F2">
            <w:pPr>
              <w:spacing w:line="280" w:lineRule="exact"/>
              <w:jc w:val="both"/>
              <w:rPr>
                <w:rFonts w:eastAsiaTheme="majorEastAsia"/>
                <w:lang w:eastAsia="ja-JP"/>
              </w:rPr>
            </w:pPr>
            <w:r>
              <w:rPr>
                <w:rFonts w:eastAsiaTheme="majorEastAsia" w:hint="eastAsia"/>
                <w:lang w:eastAsia="ja-JP"/>
              </w:rPr>
              <w:t>被推薦者の</w:t>
            </w:r>
            <w:r w:rsidRPr="002A1F73">
              <w:rPr>
                <w:rFonts w:eastAsiaTheme="majorEastAsia" w:hint="eastAsia"/>
                <w:lang w:eastAsia="ja-JP"/>
              </w:rPr>
              <w:t>顔写真の提供可能性</w:t>
            </w:r>
          </w:p>
        </w:tc>
        <w:tc>
          <w:tcPr>
            <w:tcW w:w="7818" w:type="dxa"/>
            <w:gridSpan w:val="3"/>
            <w:vAlign w:val="center"/>
          </w:tcPr>
          <w:p w14:paraId="120540DE" w14:textId="001B0292" w:rsidR="003A26F2" w:rsidRDefault="003A26F2" w:rsidP="003A26F2">
            <w:pPr>
              <w:spacing w:line="280" w:lineRule="exact"/>
              <w:jc w:val="both"/>
              <w:rPr>
                <w:rFonts w:eastAsiaTheme="majorEastAsia"/>
                <w:lang w:eastAsia="ja-JP"/>
              </w:rPr>
            </w:pPr>
            <w:r w:rsidRPr="00373C4C">
              <w:rPr>
                <w:rFonts w:ascii="Segoe UI Symbol" w:eastAsiaTheme="majorEastAsia" w:hAnsi="Segoe UI Symbol" w:cs="Segoe UI Symbol"/>
                <w:lang w:eastAsia="ja-JP"/>
              </w:rPr>
              <w:t>☐</w:t>
            </w:r>
            <w:r>
              <w:rPr>
                <w:rFonts w:eastAsiaTheme="majorEastAsia" w:hint="eastAsia"/>
                <w:lang w:eastAsia="ja-JP"/>
              </w:rPr>
              <w:t>提供可能（応募</w:t>
            </w:r>
            <w:r w:rsidRPr="00373C4C">
              <w:rPr>
                <w:rFonts w:eastAsiaTheme="majorEastAsia" w:hint="eastAsia"/>
                <w:lang w:eastAsia="ja-JP"/>
              </w:rPr>
              <w:t>者が所持している）</w:t>
            </w:r>
            <w:r w:rsidRPr="00373C4C">
              <w:rPr>
                <w:rFonts w:eastAsiaTheme="majorEastAsia"/>
                <w:lang w:eastAsia="ja-JP"/>
              </w:rPr>
              <w:t xml:space="preserve"> </w:t>
            </w:r>
            <w:r w:rsidRPr="00373C4C">
              <w:rPr>
                <w:rFonts w:ascii="Segoe UI Symbol" w:eastAsiaTheme="majorEastAsia" w:hAnsi="Segoe UI Symbol" w:cs="Segoe UI Symbol"/>
                <w:lang w:eastAsia="ja-JP"/>
              </w:rPr>
              <w:t>☐</w:t>
            </w:r>
            <w:r w:rsidRPr="00373C4C">
              <w:rPr>
                <w:rFonts w:eastAsiaTheme="majorEastAsia" w:hint="eastAsia"/>
                <w:lang w:eastAsia="ja-JP"/>
              </w:rPr>
              <w:t xml:space="preserve">本人に依頼予定　</w:t>
            </w:r>
            <w:r w:rsidRPr="00373C4C">
              <w:rPr>
                <w:rFonts w:eastAsiaTheme="majorEastAsia"/>
                <w:lang w:eastAsia="ja-JP"/>
              </w:rPr>
              <w:t xml:space="preserve"> </w:t>
            </w:r>
            <w:r w:rsidRPr="00373C4C">
              <w:rPr>
                <w:rFonts w:ascii="Segoe UI Symbol" w:eastAsiaTheme="majorEastAsia" w:hAnsi="Segoe UI Symbol" w:cs="Segoe UI Symbol"/>
                <w:lang w:eastAsia="ja-JP"/>
              </w:rPr>
              <w:t>☐</w:t>
            </w:r>
            <w:r w:rsidRPr="00373C4C">
              <w:rPr>
                <w:rFonts w:eastAsiaTheme="majorEastAsia" w:hint="eastAsia"/>
                <w:lang w:eastAsia="ja-JP"/>
              </w:rPr>
              <w:t>わからない</w:t>
            </w:r>
          </w:p>
        </w:tc>
      </w:tr>
      <w:tr w:rsidR="003A26F2" w14:paraId="2B807BF1" w14:textId="77777777" w:rsidTr="002A1F73">
        <w:trPr>
          <w:trHeight w:val="567"/>
        </w:trPr>
        <w:tc>
          <w:tcPr>
            <w:tcW w:w="2688" w:type="dxa"/>
            <w:vAlign w:val="center"/>
          </w:tcPr>
          <w:p w14:paraId="51D3C74E" w14:textId="3182C554" w:rsidR="003A26F2" w:rsidRPr="00512CDD" w:rsidRDefault="003A26F2" w:rsidP="006811DF">
            <w:pPr>
              <w:spacing w:line="280" w:lineRule="exact"/>
              <w:jc w:val="both"/>
              <w:rPr>
                <w:rFonts w:eastAsiaTheme="majorEastAsia"/>
                <w:lang w:eastAsia="ja-JP"/>
              </w:rPr>
            </w:pPr>
            <w:r>
              <w:rPr>
                <w:rFonts w:eastAsiaTheme="majorEastAsia" w:hint="eastAsia"/>
                <w:lang w:eastAsia="ja-JP"/>
              </w:rPr>
              <w:t>応募者</w:t>
            </w:r>
            <w:r w:rsidR="006811DF">
              <w:rPr>
                <w:rFonts w:eastAsiaTheme="majorEastAsia" w:hint="eastAsia"/>
                <w:lang w:eastAsia="ja-JP"/>
              </w:rPr>
              <w:t>の</w:t>
            </w:r>
            <w:r w:rsidRPr="00512CDD">
              <w:rPr>
                <w:rFonts w:eastAsiaTheme="majorEastAsia" w:hint="eastAsia"/>
                <w:lang w:eastAsia="ja-JP"/>
              </w:rPr>
              <w:t>お名前の</w:t>
            </w:r>
            <w:r w:rsidR="006811DF">
              <w:rPr>
                <w:rFonts w:eastAsiaTheme="majorEastAsia" w:hint="eastAsia"/>
                <w:lang w:eastAsia="ja-JP"/>
              </w:rPr>
              <w:t>開示</w:t>
            </w:r>
            <w:r w:rsidRPr="00512CDD">
              <w:rPr>
                <w:rFonts w:eastAsiaTheme="majorEastAsia" w:hint="eastAsia"/>
                <w:lang w:eastAsia="ja-JP"/>
              </w:rPr>
              <w:t>可否</w:t>
            </w:r>
          </w:p>
        </w:tc>
        <w:tc>
          <w:tcPr>
            <w:tcW w:w="7818" w:type="dxa"/>
            <w:gridSpan w:val="3"/>
            <w:vAlign w:val="center"/>
          </w:tcPr>
          <w:p w14:paraId="4491E163" w14:textId="54E9E58D" w:rsidR="003A26F2" w:rsidRDefault="00000000" w:rsidP="003A26F2">
            <w:pPr>
              <w:spacing w:line="280" w:lineRule="exact"/>
              <w:rPr>
                <w:rFonts w:eastAsiaTheme="majorEastAsia"/>
                <w:lang w:eastAsia="ja-JP"/>
              </w:rPr>
            </w:pPr>
            <w:sdt>
              <w:sdtPr>
                <w:rPr>
                  <w:rFonts w:eastAsiaTheme="majorEastAsia"/>
                  <w:lang w:eastAsia="ja-JP"/>
                </w:rPr>
                <w:id w:val="-1382711697"/>
                <w14:checkbox>
                  <w14:checked w14:val="0"/>
                  <w14:checkedState w14:val="00FE" w14:font="Wingdings"/>
                  <w14:uncheckedState w14:val="2610" w14:font="ＭＳ ゴシック"/>
                </w14:checkbox>
              </w:sdtPr>
              <w:sdtContent>
                <w:r w:rsidR="003A26F2">
                  <w:rPr>
                    <w:rFonts w:ascii="ＭＳ ゴシック" w:eastAsia="ＭＳ ゴシック" w:hAnsi="ＭＳ ゴシック" w:hint="eastAsia"/>
                    <w:lang w:eastAsia="ja-JP"/>
                  </w:rPr>
                  <w:t>☐</w:t>
                </w:r>
              </w:sdtContent>
            </w:sdt>
            <w:r w:rsidR="003A26F2">
              <w:rPr>
                <w:rFonts w:eastAsiaTheme="majorEastAsia" w:hint="eastAsia"/>
                <w:lang w:eastAsia="ja-JP"/>
              </w:rPr>
              <w:t>被推薦者への</w:t>
            </w:r>
            <w:r w:rsidR="006811DF">
              <w:rPr>
                <w:rFonts w:eastAsiaTheme="majorEastAsia" w:hint="eastAsia"/>
                <w:lang w:eastAsia="ja-JP"/>
              </w:rPr>
              <w:t>開示</w:t>
            </w:r>
            <w:r w:rsidR="003A26F2" w:rsidRPr="00283EF9">
              <w:rPr>
                <w:rFonts w:eastAsiaTheme="majorEastAsia" w:hint="eastAsia"/>
                <w:lang w:eastAsia="ja-JP"/>
              </w:rPr>
              <w:t>可</w:t>
            </w:r>
            <w:r w:rsidR="003A26F2">
              <w:rPr>
                <w:rFonts w:eastAsiaTheme="majorEastAsia" w:hint="eastAsia"/>
                <w:lang w:eastAsia="ja-JP"/>
              </w:rPr>
              <w:t xml:space="preserve">　</w:t>
            </w:r>
            <w:r w:rsidR="003A26F2" w:rsidRPr="00283EF9">
              <w:rPr>
                <w:rFonts w:eastAsiaTheme="majorEastAsia"/>
              </w:rPr>
              <w:fldChar w:fldCharType="begin"/>
            </w:r>
            <w:r w:rsidR="003A26F2" w:rsidRPr="00283EF9">
              <w:rPr>
                <w:rFonts w:eastAsiaTheme="majorEastAsia"/>
                <w:lang w:eastAsia="ja-JP"/>
              </w:rPr>
              <w:instrText>FORMCHECKBOX</w:instrText>
            </w:r>
            <w:r w:rsidR="003A26F2" w:rsidRPr="00283EF9">
              <w:rPr>
                <w:rFonts w:eastAsiaTheme="majorEastAsia"/>
              </w:rPr>
              <w:fldChar w:fldCharType="separate"/>
            </w:r>
            <w:r w:rsidR="003A26F2" w:rsidRPr="00283EF9">
              <w:rPr>
                <w:rFonts w:eastAsiaTheme="majorEastAsia"/>
              </w:rPr>
              <w:fldChar w:fldCharType="end"/>
            </w:r>
            <w:r w:rsidR="003A26F2" w:rsidRPr="00283EF9">
              <w:rPr>
                <w:rFonts w:eastAsiaTheme="majorEastAsia"/>
                <w:lang w:eastAsia="ja-JP"/>
              </w:rPr>
              <w:t xml:space="preserve"> </w:t>
            </w:r>
            <w:sdt>
              <w:sdtPr>
                <w:rPr>
                  <w:rFonts w:eastAsiaTheme="majorEastAsia"/>
                  <w:lang w:eastAsia="ja-JP"/>
                </w:rPr>
                <w:id w:val="-720205383"/>
                <w14:checkbox>
                  <w14:checked w14:val="0"/>
                  <w14:checkedState w14:val="00FE" w14:font="Wingdings"/>
                  <w14:uncheckedState w14:val="2610" w14:font="ＭＳ ゴシック"/>
                </w14:checkbox>
              </w:sdtPr>
              <w:sdtContent>
                <w:r w:rsidR="003A26F2" w:rsidRPr="00283EF9">
                  <w:rPr>
                    <w:rFonts w:ascii="Segoe UI Symbol" w:eastAsiaTheme="majorEastAsia" w:hAnsi="Segoe UI Symbol" w:cs="Segoe UI Symbol"/>
                    <w:lang w:eastAsia="ja-JP"/>
                  </w:rPr>
                  <w:t>☐</w:t>
                </w:r>
              </w:sdtContent>
            </w:sdt>
            <w:r w:rsidR="003A26F2" w:rsidRPr="00283EF9">
              <w:rPr>
                <w:rFonts w:eastAsiaTheme="majorEastAsia" w:hint="eastAsia"/>
                <w:lang w:eastAsia="ja-JP"/>
              </w:rPr>
              <w:t>匿名希望</w:t>
            </w:r>
          </w:p>
        </w:tc>
      </w:tr>
      <w:tr w:rsidR="003A26F2" w14:paraId="19236EF1" w14:textId="77777777" w:rsidTr="002A1F73">
        <w:trPr>
          <w:trHeight w:val="567"/>
        </w:trPr>
        <w:tc>
          <w:tcPr>
            <w:tcW w:w="2688" w:type="dxa"/>
            <w:vAlign w:val="center"/>
          </w:tcPr>
          <w:p w14:paraId="2979D506" w14:textId="77777777" w:rsidR="003A26F2" w:rsidRDefault="003A26F2" w:rsidP="003A26F2">
            <w:pPr>
              <w:spacing w:line="280" w:lineRule="exact"/>
              <w:jc w:val="both"/>
              <w:rPr>
                <w:rFonts w:eastAsiaTheme="majorEastAsia"/>
                <w:lang w:eastAsia="ja-JP"/>
              </w:rPr>
            </w:pPr>
            <w:r>
              <w:rPr>
                <w:rFonts w:eastAsiaTheme="majorEastAsia" w:hint="eastAsia"/>
                <w:lang w:eastAsia="ja-JP"/>
              </w:rPr>
              <w:t>応募者以外の推薦者</w:t>
            </w:r>
          </w:p>
          <w:p w14:paraId="51DD0FCC" w14:textId="58AF5CFA" w:rsidR="003A26F2" w:rsidRDefault="003A26F2" w:rsidP="003A26F2">
            <w:pPr>
              <w:spacing w:line="280" w:lineRule="exact"/>
              <w:jc w:val="both"/>
              <w:rPr>
                <w:rFonts w:eastAsiaTheme="majorEastAsia"/>
                <w:lang w:eastAsia="ja-JP"/>
              </w:rPr>
            </w:pPr>
            <w:r>
              <w:rPr>
                <w:rFonts w:eastAsiaTheme="majorEastAsia" w:hint="eastAsia"/>
                <w:lang w:eastAsia="ja-JP"/>
              </w:rPr>
              <w:t>(</w:t>
            </w:r>
            <w:r>
              <w:rPr>
                <w:rFonts w:eastAsiaTheme="majorEastAsia" w:hint="eastAsia"/>
                <w:lang w:eastAsia="ja-JP"/>
              </w:rPr>
              <w:t>任意</w:t>
            </w:r>
            <w:r>
              <w:rPr>
                <w:rFonts w:eastAsiaTheme="majorEastAsia" w:hint="eastAsia"/>
                <w:lang w:eastAsia="ja-JP"/>
              </w:rPr>
              <w:t>)</w:t>
            </w:r>
            <w:r>
              <w:rPr>
                <w:rFonts w:eastAsiaTheme="majorEastAsia"/>
                <w:lang w:eastAsia="ja-JP"/>
              </w:rPr>
              <w:t xml:space="preserve"> </w:t>
            </w:r>
            <w:r>
              <w:rPr>
                <w:rFonts w:eastAsiaTheme="majorEastAsia" w:hint="eastAsia"/>
                <w:lang w:eastAsia="ja-JP"/>
              </w:rPr>
              <w:t>※</w:t>
            </w:r>
            <w:r>
              <w:rPr>
                <w:rFonts w:eastAsiaTheme="majorEastAsia" w:hint="eastAsia"/>
                <w:lang w:eastAsia="ja-JP"/>
              </w:rPr>
              <w:t>2</w:t>
            </w:r>
          </w:p>
        </w:tc>
        <w:tc>
          <w:tcPr>
            <w:tcW w:w="7818" w:type="dxa"/>
            <w:gridSpan w:val="3"/>
            <w:vAlign w:val="center"/>
          </w:tcPr>
          <w:p w14:paraId="28B3E9F7" w14:textId="658CE479" w:rsidR="003A26F2" w:rsidRDefault="003A26F2" w:rsidP="003A26F2">
            <w:pPr>
              <w:spacing w:line="280" w:lineRule="exact"/>
              <w:rPr>
                <w:rFonts w:eastAsiaTheme="majorEastAsia"/>
                <w:lang w:eastAsia="ja-JP"/>
              </w:rPr>
            </w:pPr>
            <w:r>
              <w:rPr>
                <w:rFonts w:ascii="Segoe UI Symbol" w:eastAsiaTheme="majorEastAsia" w:hAnsi="Segoe UI Symbol" w:cs="Segoe UI Symbol" w:hint="eastAsia"/>
                <w:lang w:eastAsia="ja-JP"/>
              </w:rPr>
              <w:t>お名前</w:t>
            </w:r>
            <w:r>
              <w:rPr>
                <w:rFonts w:ascii="Segoe UI Symbol" w:eastAsiaTheme="majorEastAsia" w:hAnsi="Segoe UI Symbol" w:cs="Segoe UI Symbol" w:hint="eastAsia"/>
                <w:lang w:eastAsia="ja-JP"/>
              </w:rPr>
              <w:t>/</w:t>
            </w:r>
            <w:r>
              <w:rPr>
                <w:rFonts w:ascii="Segoe UI Symbol" w:eastAsiaTheme="majorEastAsia" w:hAnsi="Segoe UI Symbol" w:cs="Segoe UI Symbol" w:hint="eastAsia"/>
                <w:lang w:eastAsia="ja-JP"/>
              </w:rPr>
              <w:t>メールアドレス</w:t>
            </w:r>
          </w:p>
        </w:tc>
      </w:tr>
    </w:tbl>
    <w:p w14:paraId="3750D7F4" w14:textId="50B62627" w:rsidR="00BA6166" w:rsidRDefault="00BA6166" w:rsidP="00373C4C">
      <w:pPr>
        <w:spacing w:after="0" w:line="280" w:lineRule="exact"/>
        <w:rPr>
          <w:rFonts w:eastAsiaTheme="majorEastAsia"/>
          <w:lang w:eastAsia="ja-JP"/>
        </w:rPr>
      </w:pPr>
    </w:p>
    <w:p w14:paraId="699AC6CD" w14:textId="0CA61525" w:rsidR="003A26F2" w:rsidRPr="0063799F" w:rsidRDefault="003A26F2" w:rsidP="003A26F2">
      <w:pPr>
        <w:spacing w:after="0" w:line="280" w:lineRule="exact"/>
        <w:rPr>
          <w:rFonts w:eastAsiaTheme="majorEastAsia"/>
          <w:bCs/>
          <w:lang w:eastAsia="ja-JP"/>
        </w:rPr>
      </w:pPr>
      <w:r>
        <w:rPr>
          <w:rFonts w:ascii="ＭＳ 明朝" w:eastAsia="ＭＳ 明朝" w:hAnsi="ＭＳ 明朝" w:cs="ＭＳ 明朝" w:hint="eastAsia"/>
          <w:bCs/>
          <w:lang w:eastAsia="ja-JP"/>
        </w:rPr>
        <w:t>※1</w:t>
      </w:r>
      <w:r>
        <w:rPr>
          <w:rFonts w:ascii="ＭＳ 明朝" w:eastAsia="ＭＳ 明朝" w:hAnsi="ＭＳ 明朝" w:cs="ＭＳ 明朝"/>
          <w:bCs/>
          <w:lang w:eastAsia="ja-JP"/>
        </w:rPr>
        <w:t xml:space="preserve"> </w:t>
      </w:r>
      <w:r>
        <w:rPr>
          <w:rFonts w:ascii="ＭＳ 明朝" w:eastAsia="ＭＳ 明朝" w:hAnsi="ＭＳ 明朝" w:cs="ＭＳ 明朝" w:hint="eastAsia"/>
          <w:bCs/>
          <w:lang w:eastAsia="ja-JP"/>
        </w:rPr>
        <w:t>未連絡/サプライズ推薦の場合、情報開示について確認する場合がございます。</w:t>
      </w:r>
    </w:p>
    <w:p w14:paraId="00BE2470" w14:textId="0CBFFEEB" w:rsidR="0063799F" w:rsidRPr="0042594A" w:rsidRDefault="0063799F" w:rsidP="0063799F">
      <w:pPr>
        <w:spacing w:after="0" w:line="280" w:lineRule="exact"/>
        <w:rPr>
          <w:rFonts w:eastAsiaTheme="majorEastAsia"/>
          <w:lang w:eastAsia="ja-JP"/>
        </w:rPr>
      </w:pPr>
      <w:r>
        <w:rPr>
          <w:rFonts w:eastAsiaTheme="majorEastAsia" w:hint="eastAsia"/>
          <w:lang w:eastAsia="ja-JP"/>
        </w:rPr>
        <w:t>※</w:t>
      </w:r>
      <w:r w:rsidR="003A26F2">
        <w:rPr>
          <w:rFonts w:eastAsiaTheme="majorEastAsia" w:hint="eastAsia"/>
          <w:lang w:eastAsia="ja-JP"/>
        </w:rPr>
        <w:t>2</w:t>
      </w:r>
      <w:r w:rsidR="003A26F2">
        <w:rPr>
          <w:rFonts w:eastAsiaTheme="majorEastAsia"/>
          <w:lang w:eastAsia="ja-JP"/>
        </w:rPr>
        <w:t xml:space="preserve">  </w:t>
      </w:r>
      <w:r>
        <w:rPr>
          <w:rFonts w:eastAsiaTheme="majorEastAsia" w:hint="eastAsia"/>
          <w:lang w:eastAsia="ja-JP"/>
        </w:rPr>
        <w:t>賞の選定にあたり、応募者および応募者以外の推薦者に聞き取り調査を行う場合がございます。</w:t>
      </w:r>
    </w:p>
    <w:p w14:paraId="326D5B70" w14:textId="4649D4B8" w:rsidR="00260BCD" w:rsidRPr="00283EF9" w:rsidRDefault="00260BCD" w:rsidP="00260BCD">
      <w:pPr>
        <w:spacing w:after="0" w:line="280" w:lineRule="exact"/>
        <w:rPr>
          <w:rFonts w:eastAsiaTheme="majorEastAsia"/>
          <w:sz w:val="24"/>
          <w:szCs w:val="24"/>
          <w:lang w:eastAsia="ja-JP"/>
        </w:rPr>
      </w:pPr>
      <w:r w:rsidRPr="00283EF9">
        <w:rPr>
          <w:rFonts w:eastAsiaTheme="majorEastAsia" w:hint="eastAsia"/>
          <w:b/>
          <w:sz w:val="24"/>
          <w:szCs w:val="24"/>
          <w:lang w:eastAsia="ja-JP"/>
        </w:rPr>
        <w:lastRenderedPageBreak/>
        <w:t>【推薦</w:t>
      </w:r>
      <w:r w:rsidR="004F467A">
        <w:rPr>
          <w:rFonts w:eastAsiaTheme="majorEastAsia" w:hint="eastAsia"/>
          <w:b/>
          <w:sz w:val="24"/>
          <w:szCs w:val="24"/>
          <w:lang w:eastAsia="ja-JP"/>
        </w:rPr>
        <w:t>理由</w:t>
      </w:r>
      <w:r w:rsidRPr="00283EF9">
        <w:rPr>
          <w:rFonts w:eastAsiaTheme="majorEastAsia" w:hint="eastAsia"/>
          <w:b/>
          <w:sz w:val="24"/>
          <w:szCs w:val="24"/>
          <w:lang w:eastAsia="ja-JP"/>
        </w:rPr>
        <w:t>】</w:t>
      </w:r>
    </w:p>
    <w:p w14:paraId="10F43CA3" w14:textId="6AE5008A" w:rsidR="00260BCD" w:rsidRPr="00283EF9" w:rsidRDefault="00260BCD" w:rsidP="00260BCD">
      <w:pPr>
        <w:spacing w:after="0" w:line="280" w:lineRule="exact"/>
        <w:rPr>
          <w:rFonts w:eastAsiaTheme="majorEastAsia"/>
          <w:lang w:eastAsia="ja-JP"/>
        </w:rPr>
      </w:pPr>
      <w:r w:rsidRPr="00283EF9">
        <w:rPr>
          <w:rFonts w:eastAsiaTheme="majorEastAsia"/>
          <w:lang w:eastAsia="ja-JP"/>
        </w:rPr>
        <w:t>400</w:t>
      </w:r>
      <w:r w:rsidRPr="00283EF9">
        <w:rPr>
          <w:rFonts w:eastAsiaTheme="majorEastAsia" w:hint="eastAsia"/>
          <w:lang w:eastAsia="ja-JP"/>
        </w:rPr>
        <w:t>〜</w:t>
      </w:r>
      <w:r w:rsidRPr="00283EF9">
        <w:rPr>
          <w:rFonts w:eastAsiaTheme="majorEastAsia"/>
          <w:lang w:eastAsia="ja-JP"/>
        </w:rPr>
        <w:t>1,000</w:t>
      </w:r>
      <w:r w:rsidR="004F467A">
        <w:rPr>
          <w:rFonts w:eastAsiaTheme="majorEastAsia" w:hint="eastAsia"/>
          <w:lang w:eastAsia="ja-JP"/>
        </w:rPr>
        <w:t>字で具体的なエピソードや成果、波及効果などをご記載ください。</w:t>
      </w:r>
    </w:p>
    <w:p w14:paraId="04C6EC65" w14:textId="77777777" w:rsidR="00260BCD" w:rsidRDefault="00260BC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bookmarkStart w:id="0" w:name="InputField"/>
      <w:bookmarkEnd w:id="0"/>
      <w:r w:rsidRPr="00283EF9">
        <w:rPr>
          <w:rFonts w:eastAsiaTheme="majorEastAsia" w:hint="eastAsia"/>
          <w:lang w:eastAsia="ja-JP"/>
        </w:rPr>
        <w:t>ここ</w:t>
      </w:r>
      <w:r>
        <w:rPr>
          <w:rFonts w:eastAsiaTheme="majorEastAsia" w:hint="eastAsia"/>
          <w:lang w:eastAsia="ja-JP"/>
        </w:rPr>
        <w:t>の枠内へ</w:t>
      </w:r>
      <w:r w:rsidRPr="00283EF9">
        <w:rPr>
          <w:rFonts w:eastAsiaTheme="majorEastAsia" w:hint="eastAsia"/>
          <w:lang w:eastAsia="ja-JP"/>
        </w:rPr>
        <w:t>ご記入ください。</w:t>
      </w:r>
    </w:p>
    <w:p w14:paraId="55D7827C"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1DFD6B12"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35F48BC2"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4DE7E083"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4555942E"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6B52FD3E"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0D23B8D6"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1AECB751"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12FE3BF2"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6352DE20"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132C5042"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4410425C"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197F0D7A"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158CAAD1"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1D5E5102"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7D0FB0E7"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23C544FE"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7D9110AA"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4D8F576C"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65EEDC1D"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082F3BD4"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5BFBBA64"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493C8A19" w14:textId="77777777" w:rsidR="0062257D" w:rsidRDefault="0062257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10D56E87" w14:textId="77777777" w:rsidR="0062257D" w:rsidRDefault="0062257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36F4FFD0" w14:textId="77777777" w:rsidR="0062257D" w:rsidRDefault="0062257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4BCA79D4" w14:textId="77777777" w:rsidR="0062257D" w:rsidRDefault="0062257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5FF0F589" w14:textId="77777777" w:rsidR="0062257D" w:rsidRDefault="0062257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73565751" w14:textId="77777777" w:rsidR="0062257D" w:rsidRDefault="0062257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642D7BDB" w14:textId="77777777" w:rsidR="0062257D" w:rsidRDefault="0062257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439F60F5" w14:textId="77777777" w:rsidR="0062257D" w:rsidRDefault="0062257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3ACA320B" w14:textId="77777777" w:rsidR="0062257D" w:rsidRDefault="0062257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559155EB" w14:textId="77777777" w:rsidR="0062257D" w:rsidRDefault="0062257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hint="eastAsia"/>
          <w:lang w:eastAsia="ja-JP"/>
        </w:rPr>
      </w:pPr>
    </w:p>
    <w:p w14:paraId="6F636ED7" w14:textId="77777777" w:rsidR="00512CDD"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1C68C920" w14:textId="77777777" w:rsidR="00512CDD" w:rsidRPr="00283EF9" w:rsidRDefault="00512CDD" w:rsidP="00260BCD">
      <w:pPr>
        <w:pBdr>
          <w:top w:val="single" w:sz="8" w:space="1" w:color="000000"/>
          <w:left w:val="single" w:sz="8" w:space="1" w:color="000000"/>
          <w:bottom w:val="single" w:sz="8" w:space="1" w:color="000000"/>
          <w:right w:val="single" w:sz="8" w:space="1" w:color="000000"/>
        </w:pBdr>
        <w:shd w:val="clear" w:color="auto" w:fill="FFFFFF"/>
        <w:spacing w:after="0" w:line="280" w:lineRule="exact"/>
        <w:rPr>
          <w:rFonts w:eastAsiaTheme="majorEastAsia"/>
          <w:lang w:eastAsia="ja-JP"/>
        </w:rPr>
      </w:pPr>
    </w:p>
    <w:p w14:paraId="0828AB7A" w14:textId="77777777" w:rsidR="0042594A" w:rsidRDefault="0042594A" w:rsidP="00260BCD">
      <w:pPr>
        <w:spacing w:after="0" w:line="280" w:lineRule="exact"/>
        <w:rPr>
          <w:rFonts w:eastAsiaTheme="majorEastAsia" w:hint="eastAsia"/>
          <w:lang w:eastAsia="ja-JP"/>
        </w:rPr>
      </w:pPr>
      <w:bookmarkStart w:id="1" w:name="CharCountDisplay"/>
      <w:bookmarkEnd w:id="1"/>
    </w:p>
    <w:p w14:paraId="0EDC2FC5" w14:textId="2E7FE21F" w:rsidR="002966CE" w:rsidRPr="00260BCD" w:rsidRDefault="002966CE" w:rsidP="00283EF9">
      <w:pPr>
        <w:spacing w:after="0" w:line="280" w:lineRule="exact"/>
        <w:rPr>
          <w:rFonts w:eastAsiaTheme="majorEastAsia"/>
          <w:lang w:eastAsia="ja-JP"/>
        </w:rPr>
      </w:pPr>
    </w:p>
    <w:p w14:paraId="2E06367D" w14:textId="77777777" w:rsidR="001F5572" w:rsidRPr="00283EF9" w:rsidRDefault="00AB040C" w:rsidP="00283EF9">
      <w:pPr>
        <w:spacing w:after="0" w:line="280" w:lineRule="exact"/>
        <w:rPr>
          <w:rFonts w:eastAsiaTheme="majorEastAsia"/>
          <w:sz w:val="24"/>
          <w:szCs w:val="24"/>
          <w:lang w:eastAsia="ja-JP"/>
        </w:rPr>
      </w:pPr>
      <w:r w:rsidRPr="00283EF9">
        <w:rPr>
          <w:rFonts w:eastAsiaTheme="majorEastAsia" w:hint="eastAsia"/>
          <w:b/>
          <w:sz w:val="24"/>
          <w:szCs w:val="24"/>
          <w:lang w:eastAsia="ja-JP"/>
        </w:rPr>
        <w:t>【同意事項】</w:t>
      </w:r>
    </w:p>
    <w:p w14:paraId="1C4BBC92" w14:textId="77777777" w:rsidR="004F467A" w:rsidRDefault="00AB040C" w:rsidP="00283EF9">
      <w:pPr>
        <w:spacing w:after="0" w:line="280" w:lineRule="exact"/>
        <w:rPr>
          <w:rFonts w:eastAsiaTheme="majorEastAsia"/>
          <w:lang w:eastAsia="ja-JP"/>
        </w:rPr>
      </w:pPr>
      <w:r w:rsidRPr="00283EF9">
        <w:rPr>
          <w:rFonts w:eastAsiaTheme="majorEastAsia"/>
          <w:sz w:val="24"/>
          <w:szCs w:val="24"/>
        </w:rPr>
        <w:fldChar w:fldCharType="begin"/>
      </w:r>
      <w:r w:rsidRPr="00283EF9">
        <w:rPr>
          <w:rFonts w:eastAsiaTheme="majorEastAsia"/>
          <w:sz w:val="24"/>
          <w:szCs w:val="24"/>
          <w:lang w:eastAsia="ja-JP"/>
        </w:rPr>
        <w:instrText>FORMCHECKBOX</w:instrText>
      </w:r>
      <w:r w:rsidRPr="00283EF9">
        <w:rPr>
          <w:rFonts w:eastAsiaTheme="majorEastAsia"/>
          <w:sz w:val="24"/>
          <w:szCs w:val="24"/>
        </w:rPr>
        <w:fldChar w:fldCharType="separate"/>
      </w:r>
      <w:r w:rsidRPr="00283EF9">
        <w:rPr>
          <w:rFonts w:eastAsiaTheme="majorEastAsia"/>
          <w:sz w:val="24"/>
          <w:szCs w:val="24"/>
        </w:rPr>
        <w:fldChar w:fldCharType="end"/>
      </w:r>
      <w:sdt>
        <w:sdtPr>
          <w:rPr>
            <w:rFonts w:eastAsiaTheme="majorEastAsia"/>
            <w:lang w:eastAsia="ja-JP"/>
          </w:rPr>
          <w:id w:val="116806901"/>
          <w14:checkbox>
            <w14:checked w14:val="0"/>
            <w14:checkedState w14:val="00FE" w14:font="Wingdings"/>
            <w14:uncheckedState w14:val="2610" w14:font="ＭＳ ゴシック"/>
          </w14:checkbox>
        </w:sdtPr>
        <w:sdtContent>
          <w:r w:rsidR="00BA6166" w:rsidRPr="00283EF9">
            <w:rPr>
              <w:rFonts w:ascii="Segoe UI Symbol" w:eastAsiaTheme="majorEastAsia" w:hAnsi="Segoe UI Symbol" w:cs="Segoe UI Symbol"/>
              <w:lang w:eastAsia="ja-JP"/>
            </w:rPr>
            <w:t>☐</w:t>
          </w:r>
        </w:sdtContent>
      </w:sdt>
      <w:r w:rsidR="004F467A">
        <w:rPr>
          <w:rFonts w:eastAsiaTheme="majorEastAsia" w:hint="eastAsia"/>
          <w:lang w:eastAsia="ja-JP"/>
        </w:rPr>
        <w:t>上記の推薦理由</w:t>
      </w:r>
      <w:r w:rsidRPr="00283EF9">
        <w:rPr>
          <w:rFonts w:eastAsiaTheme="majorEastAsia" w:hint="eastAsia"/>
          <w:lang w:eastAsia="ja-JP"/>
        </w:rPr>
        <w:t>について、主催者が審査・表彰に使用することに同意します</w:t>
      </w:r>
      <w:r w:rsidR="004F467A">
        <w:rPr>
          <w:rFonts w:eastAsiaTheme="majorEastAsia" w:hint="eastAsia"/>
          <w:lang w:eastAsia="ja-JP"/>
        </w:rPr>
        <w:t>。</w:t>
      </w:r>
    </w:p>
    <w:p w14:paraId="2AAA9024" w14:textId="7EC1EA77" w:rsidR="0023414A" w:rsidRDefault="00AB040C" w:rsidP="00283EF9">
      <w:pPr>
        <w:spacing w:after="0" w:line="280" w:lineRule="exact"/>
        <w:rPr>
          <w:rFonts w:eastAsiaTheme="majorEastAsia"/>
          <w:lang w:eastAsia="ja-JP"/>
        </w:rPr>
      </w:pPr>
      <w:r w:rsidRPr="00283EF9">
        <w:rPr>
          <w:rFonts w:eastAsiaTheme="majorEastAsia"/>
        </w:rPr>
        <w:fldChar w:fldCharType="begin"/>
      </w:r>
      <w:r w:rsidRPr="00283EF9">
        <w:rPr>
          <w:rFonts w:eastAsiaTheme="majorEastAsia"/>
          <w:lang w:eastAsia="ja-JP"/>
        </w:rPr>
        <w:instrText>FORMCHECKBOX</w:instrText>
      </w:r>
      <w:r w:rsidRPr="00283EF9">
        <w:rPr>
          <w:rFonts w:eastAsiaTheme="majorEastAsia"/>
        </w:rPr>
        <w:fldChar w:fldCharType="separate"/>
      </w:r>
      <w:r w:rsidRPr="00283EF9">
        <w:rPr>
          <w:rFonts w:eastAsiaTheme="majorEastAsia"/>
        </w:rPr>
        <w:fldChar w:fldCharType="end"/>
      </w:r>
      <w:sdt>
        <w:sdtPr>
          <w:rPr>
            <w:rFonts w:eastAsiaTheme="majorEastAsia"/>
            <w:lang w:eastAsia="ja-JP"/>
          </w:rPr>
          <w:id w:val="363178710"/>
          <w14:checkbox>
            <w14:checked w14:val="0"/>
            <w14:checkedState w14:val="00FE" w14:font="Wingdings"/>
            <w14:uncheckedState w14:val="2610" w14:font="ＭＳ ゴシック"/>
          </w14:checkbox>
        </w:sdtPr>
        <w:sdtContent>
          <w:r w:rsidR="0042594A">
            <w:rPr>
              <w:rFonts w:ascii="ＭＳ ゴシック" w:eastAsia="ＭＳ ゴシック" w:hAnsi="ＭＳ ゴシック" w:hint="eastAsia"/>
              <w:lang w:eastAsia="ja-JP"/>
            </w:rPr>
            <w:t>☐</w:t>
          </w:r>
        </w:sdtContent>
      </w:sdt>
      <w:r>
        <w:rPr>
          <w:rFonts w:eastAsiaTheme="majorEastAsia" w:hint="eastAsia"/>
          <w:lang w:eastAsia="ja-JP"/>
        </w:rPr>
        <w:t>被</w:t>
      </w:r>
      <w:r w:rsidR="004F467A">
        <w:rPr>
          <w:rFonts w:eastAsiaTheme="majorEastAsia" w:hint="eastAsia"/>
          <w:lang w:eastAsia="ja-JP"/>
        </w:rPr>
        <w:t>推薦者</w:t>
      </w:r>
      <w:r w:rsidRPr="00283EF9">
        <w:rPr>
          <w:rFonts w:eastAsiaTheme="majorEastAsia" w:hint="eastAsia"/>
          <w:lang w:eastAsia="ja-JP"/>
        </w:rPr>
        <w:t>への受賞連絡・掲載許可の取得に協力します</w:t>
      </w:r>
      <w:r w:rsidR="004F467A">
        <w:rPr>
          <w:rFonts w:eastAsiaTheme="majorEastAsia" w:hint="eastAsia"/>
          <w:lang w:eastAsia="ja-JP"/>
        </w:rPr>
        <w:t>。</w:t>
      </w:r>
    </w:p>
    <w:p w14:paraId="7CCC86DB" w14:textId="77777777" w:rsidR="0062257D" w:rsidRDefault="0062257D" w:rsidP="00283EF9">
      <w:pPr>
        <w:spacing w:after="0" w:line="280" w:lineRule="exact"/>
        <w:rPr>
          <w:rFonts w:eastAsiaTheme="majorEastAsia"/>
          <w:lang w:eastAsia="ja-JP"/>
        </w:rPr>
      </w:pPr>
    </w:p>
    <w:p w14:paraId="2C57CB29" w14:textId="77777777" w:rsidR="0062257D" w:rsidRDefault="0062257D" w:rsidP="0062257D">
      <w:pPr>
        <w:spacing w:after="0" w:line="280" w:lineRule="exact"/>
        <w:rPr>
          <w:rFonts w:eastAsiaTheme="majorEastAsia"/>
          <w:lang w:eastAsia="ja-JP"/>
        </w:rPr>
      </w:pPr>
    </w:p>
    <w:p w14:paraId="3F199FEA" w14:textId="77777777" w:rsidR="0062257D" w:rsidRPr="00E5082B" w:rsidRDefault="0062257D" w:rsidP="0062257D">
      <w:pPr>
        <w:spacing w:after="0" w:line="280" w:lineRule="exact"/>
        <w:rPr>
          <w:rFonts w:eastAsiaTheme="majorEastAsia"/>
          <w:sz w:val="24"/>
          <w:szCs w:val="24"/>
          <w:lang w:eastAsia="ja-JP"/>
        </w:rPr>
      </w:pPr>
      <w:r w:rsidRPr="00283EF9">
        <w:rPr>
          <w:rFonts w:eastAsiaTheme="majorEastAsia" w:hint="eastAsia"/>
          <w:b/>
          <w:sz w:val="24"/>
          <w:szCs w:val="24"/>
          <w:lang w:eastAsia="ja-JP"/>
        </w:rPr>
        <w:t>【</w:t>
      </w:r>
      <w:r>
        <w:rPr>
          <w:rFonts w:eastAsiaTheme="majorEastAsia" w:hint="eastAsia"/>
          <w:b/>
          <w:sz w:val="24"/>
          <w:szCs w:val="24"/>
          <w:lang w:eastAsia="ja-JP"/>
        </w:rPr>
        <w:t>応募方法</w:t>
      </w:r>
      <w:r w:rsidRPr="00283EF9">
        <w:rPr>
          <w:rFonts w:eastAsiaTheme="majorEastAsia" w:hint="eastAsia"/>
          <w:b/>
          <w:sz w:val="24"/>
          <w:szCs w:val="24"/>
          <w:lang w:eastAsia="ja-JP"/>
        </w:rPr>
        <w:t>】</w:t>
      </w:r>
    </w:p>
    <w:p w14:paraId="55189A70" w14:textId="77777777" w:rsidR="0062257D" w:rsidRDefault="0062257D" w:rsidP="0062257D">
      <w:pPr>
        <w:spacing w:after="0" w:line="280" w:lineRule="exact"/>
        <w:rPr>
          <w:rFonts w:eastAsiaTheme="majorEastAsia"/>
          <w:lang w:eastAsia="ja-JP"/>
        </w:rPr>
      </w:pPr>
      <w:r>
        <w:rPr>
          <w:rFonts w:eastAsiaTheme="majorEastAsia" w:hint="eastAsia"/>
          <w:lang w:eastAsia="ja-JP"/>
        </w:rPr>
        <w:t>こちらの応募用紙にご記入の上、下記メールアドレスまでご連絡ください。</w:t>
      </w:r>
    </w:p>
    <w:p w14:paraId="2BE9B100" w14:textId="77777777" w:rsidR="0062257D" w:rsidRDefault="0062257D" w:rsidP="0062257D">
      <w:pPr>
        <w:spacing w:after="0" w:line="280" w:lineRule="exact"/>
        <w:rPr>
          <w:rFonts w:eastAsiaTheme="majorEastAsia"/>
          <w:lang w:eastAsia="ja-JP"/>
        </w:rPr>
      </w:pPr>
      <w:r>
        <w:rPr>
          <w:rFonts w:eastAsiaTheme="majorEastAsia" w:hint="eastAsia"/>
          <w:lang w:eastAsia="ja-JP"/>
        </w:rPr>
        <w:t>――――――――――――</w:t>
      </w:r>
    </w:p>
    <w:p w14:paraId="3F381F92" w14:textId="77777777" w:rsidR="0062257D" w:rsidRPr="00E5082B" w:rsidRDefault="0062257D" w:rsidP="0062257D">
      <w:pPr>
        <w:spacing w:after="0" w:line="280" w:lineRule="exact"/>
        <w:rPr>
          <w:rFonts w:eastAsiaTheme="majorEastAsia"/>
          <w:lang w:eastAsia="ja-JP"/>
        </w:rPr>
      </w:pPr>
      <w:proofErr w:type="spellStart"/>
      <w:r>
        <w:rPr>
          <w:rFonts w:eastAsiaTheme="majorEastAsia" w:hint="eastAsia"/>
          <w:lang w:eastAsia="ja-JP"/>
        </w:rPr>
        <w:t>JobRainbow</w:t>
      </w:r>
      <w:proofErr w:type="spellEnd"/>
      <w:r>
        <w:rPr>
          <w:rFonts w:eastAsiaTheme="majorEastAsia" w:hint="eastAsia"/>
          <w:lang w:eastAsia="ja-JP"/>
        </w:rPr>
        <w:t>イベント事務局</w:t>
      </w:r>
    </w:p>
    <w:p w14:paraId="67200452" w14:textId="77777777" w:rsidR="0062257D" w:rsidRDefault="0062257D" w:rsidP="0062257D">
      <w:pPr>
        <w:spacing w:after="0" w:line="280" w:lineRule="exact"/>
        <w:rPr>
          <w:rFonts w:eastAsiaTheme="majorEastAsia"/>
          <w:lang w:eastAsia="ja-JP"/>
        </w:rPr>
      </w:pPr>
      <w:hyperlink r:id="rId8" w:tgtFrame="_blank" w:history="1">
        <w:r w:rsidRPr="000771DF">
          <w:rPr>
            <w:rStyle w:val="aff0"/>
            <w:rFonts w:eastAsiaTheme="majorEastAsia"/>
            <w:lang w:eastAsia="ja-JP"/>
          </w:rPr>
          <w:t>event_staff@jobrainbow.net</w:t>
        </w:r>
      </w:hyperlink>
    </w:p>
    <w:p w14:paraId="3BC5BFB1" w14:textId="4BF97B38" w:rsidR="0062257D" w:rsidRPr="0062257D" w:rsidRDefault="0062257D" w:rsidP="00283EF9">
      <w:pPr>
        <w:spacing w:after="0" w:line="280" w:lineRule="exact"/>
        <w:rPr>
          <w:rFonts w:eastAsiaTheme="majorEastAsia" w:hint="eastAsia"/>
          <w:lang w:eastAsia="ja-JP"/>
        </w:rPr>
      </w:pPr>
      <w:r>
        <w:rPr>
          <w:rFonts w:eastAsiaTheme="majorEastAsia" w:hint="eastAsia"/>
          <w:lang w:eastAsia="ja-JP"/>
        </w:rPr>
        <w:t>―――――――――――――</w:t>
      </w:r>
    </w:p>
    <w:sectPr w:rsidR="0062257D" w:rsidRPr="0062257D" w:rsidSect="00283EF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5A7C4" w14:textId="77777777" w:rsidR="00B42156" w:rsidRDefault="00B42156" w:rsidP="00EF4420">
      <w:pPr>
        <w:spacing w:after="0" w:line="240" w:lineRule="auto"/>
      </w:pPr>
      <w:r>
        <w:separator/>
      </w:r>
    </w:p>
  </w:endnote>
  <w:endnote w:type="continuationSeparator" w:id="0">
    <w:p w14:paraId="3F24F17D" w14:textId="77777777" w:rsidR="00B42156" w:rsidRDefault="00B42156" w:rsidP="00EF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5575" w14:textId="77777777" w:rsidR="00B42156" w:rsidRDefault="00B42156" w:rsidP="00EF4420">
      <w:pPr>
        <w:spacing w:after="0" w:line="240" w:lineRule="auto"/>
      </w:pPr>
      <w:r>
        <w:separator/>
      </w:r>
    </w:p>
  </w:footnote>
  <w:footnote w:type="continuationSeparator" w:id="0">
    <w:p w14:paraId="72FEAE91" w14:textId="77777777" w:rsidR="00B42156" w:rsidRDefault="00B42156" w:rsidP="00EF4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D6D3C1D"/>
    <w:multiLevelType w:val="hybridMultilevel"/>
    <w:tmpl w:val="04185D1C"/>
    <w:lvl w:ilvl="0" w:tplc="B3E00DD4">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9EF3CFA"/>
    <w:multiLevelType w:val="hybridMultilevel"/>
    <w:tmpl w:val="68304F30"/>
    <w:lvl w:ilvl="0" w:tplc="9D22B9B2">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5871B0D"/>
    <w:multiLevelType w:val="hybridMultilevel"/>
    <w:tmpl w:val="3B3020C8"/>
    <w:lvl w:ilvl="0" w:tplc="A4B07796">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7967336">
    <w:abstractNumId w:val="8"/>
  </w:num>
  <w:num w:numId="2" w16cid:durableId="1163861494">
    <w:abstractNumId w:val="6"/>
  </w:num>
  <w:num w:numId="3" w16cid:durableId="265234919">
    <w:abstractNumId w:val="5"/>
  </w:num>
  <w:num w:numId="4" w16cid:durableId="1064139991">
    <w:abstractNumId w:val="4"/>
  </w:num>
  <w:num w:numId="5" w16cid:durableId="931011252">
    <w:abstractNumId w:val="7"/>
  </w:num>
  <w:num w:numId="6" w16cid:durableId="1524442526">
    <w:abstractNumId w:val="3"/>
  </w:num>
  <w:num w:numId="7" w16cid:durableId="1297881770">
    <w:abstractNumId w:val="2"/>
  </w:num>
  <w:num w:numId="8" w16cid:durableId="1181317947">
    <w:abstractNumId w:val="1"/>
  </w:num>
  <w:num w:numId="9" w16cid:durableId="552498040">
    <w:abstractNumId w:val="0"/>
  </w:num>
  <w:num w:numId="10" w16cid:durableId="711344254">
    <w:abstractNumId w:val="10"/>
  </w:num>
  <w:num w:numId="11" w16cid:durableId="1486774747">
    <w:abstractNumId w:val="11"/>
  </w:num>
  <w:num w:numId="12" w16cid:durableId="598879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1130F"/>
    <w:rsid w:val="00034616"/>
    <w:rsid w:val="0006063C"/>
    <w:rsid w:val="000C24EB"/>
    <w:rsid w:val="000E2FC7"/>
    <w:rsid w:val="00114A43"/>
    <w:rsid w:val="0015074B"/>
    <w:rsid w:val="001F5572"/>
    <w:rsid w:val="00222147"/>
    <w:rsid w:val="0023414A"/>
    <w:rsid w:val="00260BCD"/>
    <w:rsid w:val="00283EF9"/>
    <w:rsid w:val="0029639D"/>
    <w:rsid w:val="002966CE"/>
    <w:rsid w:val="002A1F73"/>
    <w:rsid w:val="002B4F64"/>
    <w:rsid w:val="00326F90"/>
    <w:rsid w:val="0034212D"/>
    <w:rsid w:val="00356FC6"/>
    <w:rsid w:val="00357A36"/>
    <w:rsid w:val="00373C4C"/>
    <w:rsid w:val="003A26F2"/>
    <w:rsid w:val="003A67EE"/>
    <w:rsid w:val="0042594A"/>
    <w:rsid w:val="004969F2"/>
    <w:rsid w:val="004D0314"/>
    <w:rsid w:val="004F467A"/>
    <w:rsid w:val="00512CDD"/>
    <w:rsid w:val="00514BEE"/>
    <w:rsid w:val="00531A47"/>
    <w:rsid w:val="0062257D"/>
    <w:rsid w:val="0063799F"/>
    <w:rsid w:val="006811DF"/>
    <w:rsid w:val="00683456"/>
    <w:rsid w:val="006E2A00"/>
    <w:rsid w:val="00727B6D"/>
    <w:rsid w:val="0075746B"/>
    <w:rsid w:val="007710A8"/>
    <w:rsid w:val="008612C1"/>
    <w:rsid w:val="008946B2"/>
    <w:rsid w:val="008E1853"/>
    <w:rsid w:val="00986277"/>
    <w:rsid w:val="009B32B4"/>
    <w:rsid w:val="00AA1D8D"/>
    <w:rsid w:val="00AB040C"/>
    <w:rsid w:val="00AF51E2"/>
    <w:rsid w:val="00B42156"/>
    <w:rsid w:val="00B47730"/>
    <w:rsid w:val="00BA6166"/>
    <w:rsid w:val="00BE28B6"/>
    <w:rsid w:val="00C335A8"/>
    <w:rsid w:val="00CB0664"/>
    <w:rsid w:val="00E149E8"/>
    <w:rsid w:val="00E342FB"/>
    <w:rsid w:val="00E9261E"/>
    <w:rsid w:val="00EF4420"/>
    <w:rsid w:val="00F03879"/>
    <w:rsid w:val="00F30242"/>
    <w:rsid w:val="00F57140"/>
    <w:rsid w:val="00F7670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24E493"/>
  <w14:defaultImageDpi w14:val="330"/>
  <w15:docId w15:val="{54BB997C-5E33-4FA4-B339-83298456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2594A"/>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Revision"/>
    <w:hidden/>
    <w:uiPriority w:val="99"/>
    <w:semiHidden/>
    <w:rsid w:val="00222147"/>
    <w:pPr>
      <w:spacing w:after="0" w:line="240" w:lineRule="auto"/>
    </w:pPr>
  </w:style>
  <w:style w:type="character" w:styleId="aff0">
    <w:name w:val="Hyperlink"/>
    <w:basedOn w:val="a2"/>
    <w:uiPriority w:val="99"/>
    <w:unhideWhenUsed/>
    <w:rsid w:val="00622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44889">
      <w:bodyDiv w:val="1"/>
      <w:marLeft w:val="0"/>
      <w:marRight w:val="0"/>
      <w:marTop w:val="0"/>
      <w:marBottom w:val="0"/>
      <w:divBdr>
        <w:top w:val="none" w:sz="0" w:space="0" w:color="auto"/>
        <w:left w:val="none" w:sz="0" w:space="0" w:color="auto"/>
        <w:bottom w:val="none" w:sz="0" w:space="0" w:color="auto"/>
        <w:right w:val="none" w:sz="0" w:space="0" w:color="auto"/>
      </w:divBdr>
    </w:div>
    <w:div w:id="2059232716">
      <w:bodyDiv w:val="1"/>
      <w:marLeft w:val="0"/>
      <w:marRight w:val="0"/>
      <w:marTop w:val="0"/>
      <w:marBottom w:val="0"/>
      <w:divBdr>
        <w:top w:val="none" w:sz="0" w:space="0" w:color="auto"/>
        <w:left w:val="none" w:sz="0" w:space="0" w:color="auto"/>
        <w:bottom w:val="none" w:sz="0" w:space="0" w:color="auto"/>
        <w:right w:val="none" w:sz="0" w:space="0" w:color="auto"/>
      </w:divBdr>
    </w:div>
    <w:div w:id="2060741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_staff@jobrainbow.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0C2E-F3B7-43C7-9837-F77CABE5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199</Words>
  <Characters>1139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あさの 喜多村</cp:lastModifiedBy>
  <cp:revision>13</cp:revision>
  <dcterms:created xsi:type="dcterms:W3CDTF">2025-08-06T12:59:00Z</dcterms:created>
  <dcterms:modified xsi:type="dcterms:W3CDTF">2025-08-08T13:06:00Z</dcterms:modified>
  <cp:category/>
</cp:coreProperties>
</file>